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DC4AC" w14:textId="157D2723" w:rsidR="003C54A0" w:rsidRDefault="003C54A0">
      <w:pPr>
        <w:pStyle w:val="Heading1"/>
        <w:jc w:val="center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3164B" wp14:editId="16256515">
                <wp:simplePos x="0" y="0"/>
                <wp:positionH relativeFrom="column">
                  <wp:posOffset>-1036320</wp:posOffset>
                </wp:positionH>
                <wp:positionV relativeFrom="paragraph">
                  <wp:posOffset>-822960</wp:posOffset>
                </wp:positionV>
                <wp:extent cx="7597140" cy="1866900"/>
                <wp:effectExtent l="0" t="0" r="3810" b="0"/>
                <wp:wrapNone/>
                <wp:docPr id="4129273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714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02868" w14:textId="2DCFD266" w:rsidR="003C54A0" w:rsidRDefault="003C54A0" w:rsidP="003C54A0">
                            <w:pPr>
                              <w:jc w:val="center"/>
                            </w:pPr>
                            <w:bookmarkStart w:id="0" w:name="_Hlk206442104"/>
                            <w:bookmarkEnd w:id="0"/>
                            <w:r w:rsidRPr="00562207">
                              <w:rPr>
                                <w:noProof/>
                              </w:rPr>
                              <w:drawing>
                                <wp:inline distT="0" distB="0" distL="0" distR="0" wp14:anchorId="18C74FE6" wp14:editId="58058B92">
                                  <wp:extent cx="6682740" cy="1860343"/>
                                  <wp:effectExtent l="0" t="0" r="3810" b="6985"/>
                                  <wp:docPr id="107846489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5921" cy="1875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316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1.6pt;margin-top:-64.8pt;width:598.2pt;height:14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" fillcolor="white [3201]" stroked="f" strokeweight=".5pt">
                <v:textbox>
                  <w:txbxContent>
                    <w:p w14:paraId="33502868" w14:textId="2DCFD266" w:rsidR="003C54A0" w:rsidRDefault="003C54A0" w:rsidP="003C54A0">
                      <w:pPr>
                        <w:jc w:val="center"/>
                      </w:pPr>
                      <w:bookmarkStart w:id="1" w:name="_Hlk206442104"/>
                      <w:bookmarkEnd w:id="1"/>
                      <w:r w:rsidRPr="00562207">
                        <w:rPr>
                          <w:noProof/>
                        </w:rPr>
                        <w:drawing>
                          <wp:inline distT="0" distB="0" distL="0" distR="0" wp14:anchorId="18C74FE6" wp14:editId="58058B92">
                            <wp:extent cx="6682740" cy="1860343"/>
                            <wp:effectExtent l="0" t="0" r="3810" b="6985"/>
                            <wp:docPr id="107846489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5921" cy="1875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5847EE" w14:textId="76A458E1" w:rsidR="003C54A0" w:rsidRDefault="003C54A0" w:rsidP="003C54A0"/>
    <w:p w14:paraId="3E704764" w14:textId="272D74A6" w:rsidR="00B45F31" w:rsidRDefault="00B45F31" w:rsidP="00B45F31"/>
    <w:p w14:paraId="6B1CB06A" w14:textId="03F624E8" w:rsidR="00782B71" w:rsidRPr="00B45F31" w:rsidRDefault="002665E2" w:rsidP="00B45F31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26B6D34" wp14:editId="461B58F8">
                <wp:simplePos x="0" y="0"/>
                <wp:positionH relativeFrom="column">
                  <wp:posOffset>3962400</wp:posOffset>
                </wp:positionH>
                <wp:positionV relativeFrom="paragraph">
                  <wp:posOffset>392430</wp:posOffset>
                </wp:positionV>
                <wp:extent cx="1935480" cy="655320"/>
                <wp:effectExtent l="0" t="0" r="26670" b="11430"/>
                <wp:wrapNone/>
                <wp:docPr id="8227464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434D6" w14:textId="306BB358" w:rsidR="003C54A0" w:rsidRDefault="00B45F31" w:rsidP="00B45F3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OPA </w:t>
                            </w:r>
                            <w:r w:rsidR="003C54A0">
                              <w:rPr>
                                <w:b/>
                                <w:bCs/>
                              </w:rPr>
                              <w:t xml:space="preserve">Membership </w:t>
                            </w:r>
                            <w:r>
                              <w:rPr>
                                <w:b/>
                                <w:bCs/>
                              </w:rPr>
                              <w:t>Number</w:t>
                            </w:r>
                          </w:p>
                          <w:p w14:paraId="07E12787" w14:textId="77777777" w:rsidR="00B45F31" w:rsidRDefault="00B45F31" w:rsidP="00B45F31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B70E925" w14:textId="53CED88A" w:rsidR="003C54A0" w:rsidRDefault="003C54A0" w:rsidP="00B45F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14:paraId="61661A7C" w14:textId="5C38A1A3" w:rsidR="00B45F31" w:rsidRPr="003C54A0" w:rsidRDefault="00B45F31" w:rsidP="00B45F3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B6D34" id="Text Box 4" o:spid="_x0000_s1027" type="#_x0000_t202" style="position:absolute;margin-left:312pt;margin-top:30.9pt;width:152.4pt;height:51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" fillcolor="white [3201]" strokeweight=".5pt">
                <v:textbox>
                  <w:txbxContent>
                    <w:p w14:paraId="0C0434D6" w14:textId="306BB358" w:rsidR="003C54A0" w:rsidRDefault="00B45F31" w:rsidP="00B45F31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OPA </w:t>
                      </w:r>
                      <w:r w:rsidR="003C54A0">
                        <w:rPr>
                          <w:b/>
                          <w:bCs/>
                        </w:rPr>
                        <w:t xml:space="preserve">Membership </w:t>
                      </w:r>
                      <w:r>
                        <w:rPr>
                          <w:b/>
                          <w:bCs/>
                        </w:rPr>
                        <w:t>Number</w:t>
                      </w:r>
                    </w:p>
                    <w:p w14:paraId="07E12787" w14:textId="77777777" w:rsidR="00B45F31" w:rsidRDefault="00B45F31" w:rsidP="00B45F31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5B70E925" w14:textId="53CED88A" w:rsidR="003C54A0" w:rsidRDefault="003C54A0" w:rsidP="00B45F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14:paraId="61661A7C" w14:textId="5C38A1A3" w:rsidR="00B45F31" w:rsidRPr="003C54A0" w:rsidRDefault="00B45F31" w:rsidP="00B45F31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C8B526" wp14:editId="04C80D62">
                <wp:simplePos x="0" y="0"/>
                <wp:positionH relativeFrom="column">
                  <wp:posOffset>-769620</wp:posOffset>
                </wp:positionH>
                <wp:positionV relativeFrom="paragraph">
                  <wp:posOffset>415290</wp:posOffset>
                </wp:positionV>
                <wp:extent cx="4328160" cy="1226820"/>
                <wp:effectExtent l="0" t="0" r="15240" b="11430"/>
                <wp:wrapNone/>
                <wp:docPr id="25891946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1226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D019A" w14:textId="492336DA" w:rsidR="00B45F31" w:rsidRPr="002665E2" w:rsidRDefault="00B45F31" w:rsidP="004A782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IMPORTANT INSTRUCTIONS (PLEASE READ CAREFULLY)</w:t>
                            </w:r>
                          </w:p>
                          <w:p w14:paraId="49FEB3A5" w14:textId="040E4041" w:rsidR="00B45F31" w:rsidRPr="002665E2" w:rsidRDefault="00B45F31" w:rsidP="004A7828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Complete all details in CAPITAL BLOCK LETTERS.</w:t>
                            </w:r>
                          </w:p>
                          <w:p w14:paraId="4B3E9DA1" w14:textId="3999061C" w:rsidR="00B45F31" w:rsidRPr="002665E2" w:rsidRDefault="00B45F31" w:rsidP="004A7828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Do not leave any fields blank.</w:t>
                            </w:r>
                          </w:p>
                          <w:p w14:paraId="163C802A" w14:textId="77777777" w:rsidR="00B45F31" w:rsidRPr="002665E2" w:rsidRDefault="00B45F31" w:rsidP="004A7828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Any alterations or strike-offs must be authenticated with the applicant’s   signature.</w:t>
                            </w:r>
                          </w:p>
                          <w:p w14:paraId="63ED73C0" w14:textId="631E2349" w:rsidR="00B45F31" w:rsidRPr="002665E2" w:rsidRDefault="00B45F31" w:rsidP="004A7828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Attach all required documents duly certified by your Member Association.</w:t>
                            </w:r>
                          </w:p>
                          <w:p w14:paraId="51A14EDE" w14:textId="77777777" w:rsidR="00B45F31" w:rsidRPr="00B45F31" w:rsidRDefault="00B45F31" w:rsidP="00B45F3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8B526" id="Text Box 5" o:spid="_x0000_s1028" type="#_x0000_t202" style="position:absolute;margin-left:-60.6pt;margin-top:32.7pt;width:340.8pt;height:9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" fillcolor="white [3201]" strokeweight=".5pt">
                <v:textbox>
                  <w:txbxContent>
                    <w:p w14:paraId="35AD019A" w14:textId="492336DA" w:rsidR="00B45F31" w:rsidRPr="002665E2" w:rsidRDefault="00B45F31" w:rsidP="004A7828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IMPORTANT INSTRUCTIONS (PLEASE READ CAREFULLY)</w:t>
                      </w:r>
                    </w:p>
                    <w:p w14:paraId="49FEB3A5" w14:textId="040E4041" w:rsidR="00B45F31" w:rsidRPr="002665E2" w:rsidRDefault="00B45F31" w:rsidP="004A7828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Complete all details in CAPITAL BLOCK LETTERS.</w:t>
                      </w:r>
                    </w:p>
                    <w:p w14:paraId="4B3E9DA1" w14:textId="3999061C" w:rsidR="00B45F31" w:rsidRPr="002665E2" w:rsidRDefault="00B45F31" w:rsidP="004A7828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Do not leave any fields blank.</w:t>
                      </w:r>
                    </w:p>
                    <w:p w14:paraId="163C802A" w14:textId="77777777" w:rsidR="00B45F31" w:rsidRPr="002665E2" w:rsidRDefault="00B45F31" w:rsidP="004A7828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Any alterations or strike-offs must be authenticated with the applicant’s   signature.</w:t>
                      </w:r>
                    </w:p>
                    <w:p w14:paraId="63ED73C0" w14:textId="631E2349" w:rsidR="00B45F31" w:rsidRPr="002665E2" w:rsidRDefault="00B45F31" w:rsidP="004A7828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Attach all required documents duly certified by your Member Association.</w:t>
                      </w:r>
                    </w:p>
                    <w:p w14:paraId="51A14EDE" w14:textId="77777777" w:rsidR="00B45F31" w:rsidRPr="00B45F31" w:rsidRDefault="00B45F31" w:rsidP="00B45F3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F31" w:rsidRPr="003C54A0">
        <w:rPr>
          <w:b/>
          <w:bCs/>
          <w:sz w:val="32"/>
          <w:szCs w:val="32"/>
        </w:rPr>
        <w:t>APPLICATION FOR CENTRE MEMBERSHIP</w:t>
      </w:r>
      <w:r w:rsidR="003C54A0" w:rsidRPr="003C54A0">
        <w:rPr>
          <w:b/>
          <w:bCs/>
          <w:sz w:val="32"/>
          <w:szCs w:val="32"/>
        </w:rPr>
        <w:t xml:space="preserve"> OF THE OPA </w:t>
      </w:r>
    </w:p>
    <w:p w14:paraId="393CFECF" w14:textId="16C546D4" w:rsidR="003C54A0" w:rsidRDefault="003C54A0" w:rsidP="00B45F31">
      <w:pPr>
        <w:rPr>
          <w:b/>
          <w:bCs/>
          <w:sz w:val="32"/>
          <w:szCs w:val="32"/>
        </w:rPr>
      </w:pPr>
    </w:p>
    <w:p w14:paraId="789895C2" w14:textId="07A0D462" w:rsidR="003C54A0" w:rsidRPr="00B45F31" w:rsidRDefault="004A7828" w:rsidP="00B45F31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3BD492BA" wp14:editId="5BA735E8">
                <wp:simplePos x="0" y="0"/>
                <wp:positionH relativeFrom="column">
                  <wp:posOffset>4625340</wp:posOffset>
                </wp:positionH>
                <wp:positionV relativeFrom="paragraph">
                  <wp:posOffset>329565</wp:posOffset>
                </wp:positionV>
                <wp:extent cx="1272540" cy="1264920"/>
                <wp:effectExtent l="0" t="0" r="22860" b="11430"/>
                <wp:wrapNone/>
                <wp:docPr id="1274964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DDA26" w14:textId="77777777" w:rsidR="003C54A0" w:rsidRDefault="003C54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492BA" id="Text Box 2" o:spid="_x0000_s1029" type="#_x0000_t202" style="position:absolute;margin-left:364.2pt;margin-top:25.95pt;width:100.2pt;height:99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" fillcolor="white [3201]" strokeweight=".5pt">
                <v:textbox>
                  <w:txbxContent>
                    <w:p w14:paraId="35ADDA26" w14:textId="77777777" w:rsidR="003C54A0" w:rsidRDefault="003C54A0"/>
                  </w:txbxContent>
                </v:textbox>
              </v:shape>
            </w:pict>
          </mc:Fallback>
        </mc:AlternateContent>
      </w:r>
    </w:p>
    <w:p w14:paraId="36710869" w14:textId="05FBDCDB" w:rsidR="003C54A0" w:rsidRDefault="0065032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F93400B" wp14:editId="25A7536B">
                <wp:simplePos x="0" y="0"/>
                <wp:positionH relativeFrom="column">
                  <wp:posOffset>-731520</wp:posOffset>
                </wp:positionH>
                <wp:positionV relativeFrom="paragraph">
                  <wp:posOffset>354965</wp:posOffset>
                </wp:positionV>
                <wp:extent cx="5113020" cy="1417320"/>
                <wp:effectExtent l="0" t="0" r="0" b="0"/>
                <wp:wrapNone/>
                <wp:docPr id="12418281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885BC1" w14:textId="77777777" w:rsidR="00F37174" w:rsidRDefault="00F37174"/>
                          <w:p w14:paraId="434BCEAA" w14:textId="5C0ED1CE" w:rsidR="00F021D3" w:rsidRPr="006B78BE" w:rsidRDefault="00565DD0" w:rsidP="00F021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1. FULL NAME OF APPLICANT (MR./MS./DR.):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 ………………………………………………………</w:t>
                            </w:r>
                            <w:r w:rsidR="004A7828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="002665E2">
                              <w:rPr>
                                <w:sz w:val="18"/>
                                <w:szCs w:val="18"/>
                              </w:rPr>
                              <w:t>………….</w:t>
                            </w:r>
                          </w:p>
                          <w:p w14:paraId="2895CB7E" w14:textId="07DBAC1E" w:rsidR="004A7828" w:rsidRPr="006B78BE" w:rsidRDefault="00565DD0" w:rsidP="00F021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 w:rsidRPr="006B78BE">
                              <w:rPr>
                                <w:sz w:val="18"/>
                                <w:szCs w:val="18"/>
                              </w:rPr>
                              <w:t>FORENAMES  :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…………………………………………………………………………………………………</w:t>
                            </w:r>
                            <w:r w:rsidR="004A7828">
                              <w:rPr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2665E2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proofErr w:type="gramStart"/>
                            <w:r w:rsidR="002665E2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27A38844" w14:textId="503BF5F5" w:rsidR="00F021D3" w:rsidRPr="006B78BE" w:rsidRDefault="00565DD0" w:rsidP="00F021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  SURNAME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ab/>
                              <w:t>: ……………………………………………………………………………………………………</w:t>
                            </w:r>
                            <w:r w:rsidR="004A7828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="002665E2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</w:p>
                          <w:p w14:paraId="01269C12" w14:textId="2AD4DDC0" w:rsidR="00F021D3" w:rsidRPr="006B78BE" w:rsidRDefault="00F021D3" w:rsidP="00F021D3">
                            <w:pPr>
                              <w:spacing w:after="1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400B" id="Text Box 6" o:spid="_x0000_s1030" type="#_x0000_t202" style="position:absolute;left:0;text-align:left;margin-left:-57.6pt;margin-top:27.95pt;width:402.6pt;height:111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" fillcolor="white [3201]" stroked="f" strokeweight=".5pt">
                <v:textbox>
                  <w:txbxContent>
                    <w:p w14:paraId="5F885BC1" w14:textId="77777777" w:rsidR="00F37174" w:rsidRDefault="00F37174"/>
                    <w:p w14:paraId="434BCEAA" w14:textId="5C0ED1CE" w:rsidR="00F021D3" w:rsidRPr="006B78BE" w:rsidRDefault="00565DD0" w:rsidP="00F021D3">
                      <w:pPr>
                        <w:rPr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>1. FULL NAME OF APPLICANT (MR./MS./DR.):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  ………………………………………………………</w:t>
                      </w:r>
                      <w:r w:rsidR="004A7828">
                        <w:rPr>
                          <w:sz w:val="18"/>
                          <w:szCs w:val="18"/>
                        </w:rPr>
                        <w:t>…………</w:t>
                      </w:r>
                      <w:r w:rsidR="002665E2">
                        <w:rPr>
                          <w:sz w:val="18"/>
                          <w:szCs w:val="18"/>
                        </w:rPr>
                        <w:t>………….</w:t>
                      </w:r>
                    </w:p>
                    <w:p w14:paraId="2895CB7E" w14:textId="07DBAC1E" w:rsidR="004A7828" w:rsidRPr="006B78BE" w:rsidRDefault="00565DD0" w:rsidP="00F021D3">
                      <w:pPr>
                        <w:rPr>
                          <w:sz w:val="18"/>
                          <w:szCs w:val="18"/>
                        </w:rPr>
                      </w:pPr>
                      <w:r w:rsidRPr="006B78BE"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 w:rsidRPr="006B78BE">
                        <w:rPr>
                          <w:sz w:val="18"/>
                          <w:szCs w:val="18"/>
                        </w:rPr>
                        <w:t>FORENAMES  :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…………………………………………………………………………………………………</w:t>
                      </w:r>
                      <w:r w:rsidR="004A7828">
                        <w:rPr>
                          <w:sz w:val="18"/>
                          <w:szCs w:val="18"/>
                        </w:rPr>
                        <w:t>…………………</w:t>
                      </w:r>
                      <w:r w:rsidR="002665E2">
                        <w:rPr>
                          <w:sz w:val="18"/>
                          <w:szCs w:val="18"/>
                        </w:rPr>
                        <w:t>……</w:t>
                      </w:r>
                      <w:proofErr w:type="gramStart"/>
                      <w:r w:rsidR="002665E2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27A38844" w14:textId="503BF5F5" w:rsidR="00F021D3" w:rsidRPr="006B78BE" w:rsidRDefault="00565DD0" w:rsidP="00F021D3">
                      <w:pPr>
                        <w:rPr>
                          <w:sz w:val="18"/>
                          <w:szCs w:val="18"/>
                        </w:rPr>
                      </w:pPr>
                      <w:r w:rsidRPr="006B78BE">
                        <w:rPr>
                          <w:sz w:val="18"/>
                          <w:szCs w:val="18"/>
                        </w:rPr>
                        <w:t xml:space="preserve">   SURNAME </w:t>
                      </w:r>
                      <w:r w:rsidRPr="006B78BE">
                        <w:rPr>
                          <w:sz w:val="18"/>
                          <w:szCs w:val="18"/>
                        </w:rPr>
                        <w:tab/>
                        <w:t>: ……………………………………………………………………………………………………</w:t>
                      </w:r>
                      <w:r w:rsidR="004A7828">
                        <w:rPr>
                          <w:sz w:val="18"/>
                          <w:szCs w:val="18"/>
                        </w:rPr>
                        <w:t>…………</w:t>
                      </w:r>
                      <w:r w:rsidR="002665E2">
                        <w:rPr>
                          <w:sz w:val="18"/>
                          <w:szCs w:val="18"/>
                        </w:rPr>
                        <w:t>…………</w:t>
                      </w:r>
                    </w:p>
                    <w:p w14:paraId="01269C12" w14:textId="2AD4DDC0" w:rsidR="00F021D3" w:rsidRPr="006B78BE" w:rsidRDefault="00F021D3" w:rsidP="00F021D3">
                      <w:pPr>
                        <w:spacing w:after="12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37AB47" w14:textId="1F511E15" w:rsidR="003C54A0" w:rsidRDefault="003C54A0">
      <w:pPr>
        <w:jc w:val="center"/>
        <w:rPr>
          <w:b/>
          <w:bCs/>
          <w:sz w:val="32"/>
          <w:szCs w:val="32"/>
        </w:rPr>
      </w:pPr>
    </w:p>
    <w:p w14:paraId="4100ED0B" w14:textId="69CA7E5D" w:rsidR="003C54A0" w:rsidRPr="00B45F31" w:rsidRDefault="003C54A0" w:rsidP="00B45F31">
      <w:pPr>
        <w:rPr>
          <w:sz w:val="24"/>
          <w:szCs w:val="24"/>
        </w:rPr>
      </w:pPr>
    </w:p>
    <w:p w14:paraId="217158C2" w14:textId="1526E88F" w:rsidR="003C54A0" w:rsidRPr="003C54A0" w:rsidRDefault="004A782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C7D3DCB" wp14:editId="0EDB6332">
                <wp:simplePos x="0" y="0"/>
                <wp:positionH relativeFrom="column">
                  <wp:posOffset>4381500</wp:posOffset>
                </wp:positionH>
                <wp:positionV relativeFrom="paragraph">
                  <wp:posOffset>191135</wp:posOffset>
                </wp:positionV>
                <wp:extent cx="1822450" cy="449580"/>
                <wp:effectExtent l="0" t="0" r="6350" b="7620"/>
                <wp:wrapNone/>
                <wp:docPr id="4855818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40A49E" w14:textId="0CA096B5" w:rsidR="003C54A0" w:rsidRPr="003C54A0" w:rsidRDefault="003C54A0" w:rsidP="00015BCE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3C54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35</w:t>
                            </w:r>
                            <w:r w:rsidR="00015BC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 w:rsidRPr="003C54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mm </w:t>
                            </w:r>
                            <w:r w:rsidR="00015BC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</w:t>
                            </w:r>
                            <w:r w:rsidRPr="003C54A0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ide x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45 mm High (3.5</w:t>
                            </w:r>
                            <w:r w:rsidR="00015BCE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cm</w:t>
                            </w:r>
                            <w:r w:rsidR="008C5EE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*</w:t>
                            </w:r>
                            <w:r w:rsidR="008C5EE4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4.5 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3DCB" id="Text Box 3" o:spid="_x0000_s1031" type="#_x0000_t202" style="position:absolute;left:0;text-align:left;margin-left:345pt;margin-top:15.05pt;width:143.5pt;height:35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" fillcolor="white [3201]" stroked="f" strokeweight=".5pt">
                <v:textbox>
                  <w:txbxContent>
                    <w:p w14:paraId="7D40A49E" w14:textId="0CA096B5" w:rsidR="003C54A0" w:rsidRPr="003C54A0" w:rsidRDefault="003C54A0" w:rsidP="00015BCE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3C54A0">
                        <w:rPr>
                          <w:rFonts w:asciiTheme="majorHAnsi" w:hAnsiTheme="majorHAnsi" w:cstheme="majorHAnsi"/>
                          <w:b/>
                          <w:bCs/>
                        </w:rPr>
                        <w:t>35</w:t>
                      </w:r>
                      <w:r w:rsidR="00015BC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 w:rsidRPr="003C54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mm </w:t>
                      </w:r>
                      <w:r w:rsidR="00015BCE">
                        <w:rPr>
                          <w:rFonts w:asciiTheme="majorHAnsi" w:hAnsiTheme="majorHAnsi" w:cstheme="majorHAnsi"/>
                          <w:b/>
                          <w:bCs/>
                        </w:rPr>
                        <w:t>W</w:t>
                      </w:r>
                      <w:r w:rsidRPr="003C54A0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ide x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45 mm High (3.5</w:t>
                      </w:r>
                      <w:r w:rsidR="00015BCE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cm</w:t>
                      </w:r>
                      <w:r w:rsidR="008C5EE4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*</w:t>
                      </w:r>
                      <w:r w:rsidR="008C5EE4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4.5 cm)</w:t>
                      </w:r>
                    </w:p>
                  </w:txbxContent>
                </v:textbox>
              </v:shape>
            </w:pict>
          </mc:Fallback>
        </mc:AlternateContent>
      </w:r>
    </w:p>
    <w:p w14:paraId="34CA8593" w14:textId="695CDA0B" w:rsidR="003C54A0" w:rsidRDefault="0065032A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E86FF43" wp14:editId="1E80AC51">
                <wp:simplePos x="0" y="0"/>
                <wp:positionH relativeFrom="column">
                  <wp:posOffset>-685800</wp:posOffset>
                </wp:positionH>
                <wp:positionV relativeFrom="paragraph">
                  <wp:posOffset>236855</wp:posOffset>
                </wp:positionV>
                <wp:extent cx="6835140" cy="449580"/>
                <wp:effectExtent l="0" t="0" r="22860" b="26670"/>
                <wp:wrapNone/>
                <wp:docPr id="56944079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8B289" w14:textId="77777777" w:rsidR="000E28F2" w:rsidRDefault="000E28F2" w:rsidP="000E28F2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70897A8" w14:textId="1381B064" w:rsidR="00F021D3" w:rsidRPr="006B78BE" w:rsidRDefault="00565DD0" w:rsidP="000E28F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2. NATIONAL IDENTITY CARD NO.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  ………………………………………       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CIVIL STATUS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</w:t>
                            </w:r>
                          </w:p>
                          <w:p w14:paraId="1E90C351" w14:textId="1FC62018" w:rsidR="00F021D3" w:rsidRDefault="00F021D3" w:rsidP="00F021D3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FF43" id="_x0000_s1032" type="#_x0000_t202" style="position:absolute;margin-left:-54pt;margin-top:18.65pt;width:538.2pt;height:35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" fillcolor="white [3201]" strokeweight=".5pt">
                <v:textbox>
                  <w:txbxContent>
                    <w:p w14:paraId="7158B289" w14:textId="77777777" w:rsidR="000E28F2" w:rsidRDefault="000E28F2" w:rsidP="000E28F2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70897A8" w14:textId="1381B064" w:rsidR="00F021D3" w:rsidRPr="006B78BE" w:rsidRDefault="00565DD0" w:rsidP="000E28F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>2. NATIONAL IDENTITY CARD NO.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   ………………………………………       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>CIVIL STATUS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 …………………………………</w:t>
                      </w:r>
                    </w:p>
                    <w:p w14:paraId="1E90C351" w14:textId="1FC62018" w:rsidR="00F021D3" w:rsidRDefault="00F021D3" w:rsidP="00F021D3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>
        <w:br/>
      </w:r>
    </w:p>
    <w:p w14:paraId="5341E9E3" w14:textId="2DCD6D0D" w:rsidR="003C54A0" w:rsidRDefault="000E28F2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651B01" wp14:editId="047F3F1C">
                <wp:simplePos x="0" y="0"/>
                <wp:positionH relativeFrom="column">
                  <wp:posOffset>-685800</wp:posOffset>
                </wp:positionH>
                <wp:positionV relativeFrom="paragraph">
                  <wp:posOffset>251460</wp:posOffset>
                </wp:positionV>
                <wp:extent cx="6835140" cy="1668780"/>
                <wp:effectExtent l="0" t="0" r="22860" b="26670"/>
                <wp:wrapNone/>
                <wp:docPr id="2530672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3B3A68" w14:textId="38530999" w:rsidR="00F021D3" w:rsidRPr="006B78BE" w:rsidRDefault="00565DD0" w:rsidP="00F021D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3. RESIDENCE </w:t>
                            </w:r>
                          </w:p>
                          <w:p w14:paraId="110FEB0B" w14:textId="09B09EDF" w:rsidR="00407B1B" w:rsidRPr="006B78BE" w:rsidRDefault="00565DD0" w:rsidP="00F021D3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ADDRESS</w:t>
                            </w:r>
                            <w:proofErr w:type="gramStart"/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</w:t>
                            </w:r>
                            <w:r w:rsidR="006B78BE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  <w:proofErr w:type="gramStart"/>
                            <w:r w:rsidR="006B78BE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1038709A" w14:textId="0CC697AD" w:rsidR="00407B1B" w:rsidRPr="006B78BE" w:rsidRDefault="00565DD0" w:rsidP="00F021D3">
                            <w:pPr>
                              <w:spacing w:after="12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6B78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…………………………………………………………………………………………………………………………………………………………....</w:t>
                            </w:r>
                            <w:r w:rsidR="006B78B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............................................................</w:t>
                            </w:r>
                          </w:p>
                          <w:p w14:paraId="5827AAF6" w14:textId="4B9C602D" w:rsidR="00407B1B" w:rsidRPr="006B78BE" w:rsidRDefault="00565DD0" w:rsidP="00F021D3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TELEPHONE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……………………………………………….    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MOBILE </w:t>
                            </w:r>
                            <w:r w:rsidR="004A78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7828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</w:t>
                            </w:r>
                            <w:proofErr w:type="gramStart"/>
                            <w:r w:rsidR="004A7828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7643FEA4" w14:textId="31284D4F" w:rsidR="00F021D3" w:rsidRPr="00B179E9" w:rsidRDefault="00565DD0" w:rsidP="00F021D3">
                            <w:pPr>
                              <w:spacing w:after="1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FAX              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……………………………………………………… 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A782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B179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 – MAIL</w:t>
                            </w:r>
                            <w:r w:rsidR="004A7828" w:rsidRPr="00B179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179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179E9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..........................................................................................................</w:t>
                            </w:r>
                            <w:r w:rsidR="006B78BE" w:rsidRPr="00B179E9">
                              <w:rPr>
                                <w:sz w:val="18"/>
                                <w:szCs w:val="18"/>
                              </w:rPr>
                              <w:t>..........</w:t>
                            </w:r>
                            <w:r w:rsidR="004A7828" w:rsidRPr="00B179E9">
                              <w:rPr>
                                <w:sz w:val="18"/>
                                <w:szCs w:val="18"/>
                              </w:rPr>
                              <w:t>................</w:t>
                            </w:r>
                            <w:r w:rsidR="004A7828" w:rsidRPr="00B179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21D3" w:rsidRPr="00B179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98CC9BF" w14:textId="0D5590C3" w:rsidR="00F021D3" w:rsidRPr="00B179E9" w:rsidRDefault="00F021D3" w:rsidP="00F021D3">
                            <w:pPr>
                              <w:spacing w:after="1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51B01" id="_x0000_s1033" type="#_x0000_t202" style="position:absolute;margin-left:-54pt;margin-top:19.8pt;width:538.2pt;height:131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w0HOwIAAIQEAAAOAAAAZHJzL2Uyb0RvYy54bWysVE2PGjEMvVfqf4hyL8OwwFL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" fillcolor="white [3201]" strokeweight=".5pt">
                <v:textbox>
                  <w:txbxContent>
                    <w:p w14:paraId="0B3B3A68" w14:textId="38530999" w:rsidR="00F021D3" w:rsidRPr="006B78BE" w:rsidRDefault="00565DD0" w:rsidP="00F021D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3. RESIDENCE </w:t>
                      </w:r>
                    </w:p>
                    <w:p w14:paraId="110FEB0B" w14:textId="09B09EDF" w:rsidR="00407B1B" w:rsidRPr="006B78BE" w:rsidRDefault="00565DD0" w:rsidP="00F021D3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>ADDRESS</w:t>
                      </w:r>
                      <w:proofErr w:type="gramStart"/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:</w:t>
                      </w:r>
                      <w:r w:rsidRPr="006B78BE">
                        <w:rPr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</w:t>
                      </w:r>
                      <w:r w:rsidR="006B78BE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  <w:proofErr w:type="gramStart"/>
                      <w:r w:rsidR="006B78BE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1038709A" w14:textId="0CC697AD" w:rsidR="00407B1B" w:rsidRPr="006B78BE" w:rsidRDefault="00565DD0" w:rsidP="00F021D3">
                      <w:pPr>
                        <w:spacing w:after="12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</w:t>
                      </w:r>
                      <w:r w:rsidRPr="006B78B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…………………………………………………………………………………………………………………………………………………………....</w:t>
                      </w:r>
                      <w:r w:rsidR="006B78BE">
                        <w:rPr>
                          <w:i/>
                          <w:iCs/>
                          <w:sz w:val="18"/>
                          <w:szCs w:val="18"/>
                        </w:rPr>
                        <w:t>............................................................</w:t>
                      </w:r>
                    </w:p>
                    <w:p w14:paraId="5827AAF6" w14:textId="4B9C602D" w:rsidR="00407B1B" w:rsidRPr="006B78BE" w:rsidRDefault="00565DD0" w:rsidP="00F021D3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TELEPHONE  </w:t>
                      </w:r>
                      <w:r w:rsidRPr="006B78BE">
                        <w:rPr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 xml:space="preserve">……………………………………………….    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MOBILE </w:t>
                      </w:r>
                      <w:r w:rsidR="004A782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A7828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</w:t>
                      </w:r>
                      <w:proofErr w:type="gramStart"/>
                      <w:r w:rsidR="004A7828">
                        <w:rPr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7643FEA4" w14:textId="31284D4F" w:rsidR="00F021D3" w:rsidRPr="00B179E9" w:rsidRDefault="00565DD0" w:rsidP="00F021D3">
                      <w:pPr>
                        <w:spacing w:after="1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FAX                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……………………………………………………… 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4A7828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</w:t>
                      </w:r>
                      <w:r w:rsidRPr="00B179E9">
                        <w:rPr>
                          <w:b/>
                          <w:bCs/>
                          <w:sz w:val="18"/>
                          <w:szCs w:val="18"/>
                        </w:rPr>
                        <w:t>E – MAIL</w:t>
                      </w:r>
                      <w:r w:rsidR="004A7828" w:rsidRPr="00B179E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Pr="00B179E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B179E9">
                        <w:rPr>
                          <w:sz w:val="18"/>
                          <w:szCs w:val="18"/>
                        </w:rPr>
                        <w:t>..........................................................................................................</w:t>
                      </w:r>
                      <w:r w:rsidR="006B78BE" w:rsidRPr="00B179E9">
                        <w:rPr>
                          <w:sz w:val="18"/>
                          <w:szCs w:val="18"/>
                        </w:rPr>
                        <w:t>..........</w:t>
                      </w:r>
                      <w:r w:rsidR="004A7828" w:rsidRPr="00B179E9">
                        <w:rPr>
                          <w:sz w:val="18"/>
                          <w:szCs w:val="18"/>
                        </w:rPr>
                        <w:t>................</w:t>
                      </w:r>
                      <w:r w:rsidR="004A7828" w:rsidRPr="00B179E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021D3" w:rsidRPr="00B179E9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  <w:p w14:paraId="298CC9BF" w14:textId="0D5590C3" w:rsidR="00F021D3" w:rsidRPr="00B179E9" w:rsidRDefault="00F021D3" w:rsidP="00F021D3">
                      <w:pPr>
                        <w:spacing w:after="1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C9D336" w14:textId="0F1182A3" w:rsidR="00F021D3" w:rsidRDefault="00F021D3"/>
    <w:p w14:paraId="45C0F494" w14:textId="3BAACDBA" w:rsidR="00F021D3" w:rsidRDefault="00F021D3"/>
    <w:p w14:paraId="6C0747F2" w14:textId="66232BEE" w:rsidR="00F021D3" w:rsidRDefault="00F021D3"/>
    <w:p w14:paraId="767B8048" w14:textId="77777777" w:rsidR="00F021D3" w:rsidRDefault="00F021D3"/>
    <w:p w14:paraId="2BA0664C" w14:textId="15501A66" w:rsidR="00F021D3" w:rsidRDefault="00F021D3"/>
    <w:p w14:paraId="52812ED9" w14:textId="0D59DF42" w:rsidR="003C54A0" w:rsidRDefault="000E28F2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EEFEC9" wp14:editId="6AA5FE91">
                <wp:simplePos x="0" y="0"/>
                <wp:positionH relativeFrom="column">
                  <wp:posOffset>-685800</wp:posOffset>
                </wp:positionH>
                <wp:positionV relativeFrom="paragraph">
                  <wp:posOffset>127635</wp:posOffset>
                </wp:positionV>
                <wp:extent cx="6835140" cy="1912620"/>
                <wp:effectExtent l="0" t="0" r="22860" b="11430"/>
                <wp:wrapNone/>
                <wp:docPr id="5679142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912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42D75" w14:textId="790B7308" w:rsidR="00175A12" w:rsidRPr="006B78BE" w:rsidRDefault="00314BF4" w:rsidP="00175A1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="00565DD0"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OFFICE </w:t>
                            </w:r>
                          </w:p>
                          <w:p w14:paraId="4760D1AC" w14:textId="41375C17" w:rsidR="00175A12" w:rsidRPr="006B78BE" w:rsidRDefault="00565DD0" w:rsidP="00175A12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PRESENT/ LAST EMPLOYMENT</w:t>
                            </w:r>
                            <w:proofErr w:type="gramStart"/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6B78BE"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  <w:r w:rsidR="004A7828">
                              <w:rPr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68588A19" w14:textId="03D4A398" w:rsidR="00175A12" w:rsidRPr="006B78BE" w:rsidRDefault="00565DD0" w:rsidP="00175A12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ADDRESS                                    </w:t>
                            </w:r>
                            <w:proofErr w:type="gramStart"/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</w:t>
                            </w:r>
                            <w:r w:rsidR="006B78BE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="004A7828">
                              <w:rPr>
                                <w:sz w:val="18"/>
                                <w:szCs w:val="18"/>
                              </w:rPr>
                              <w:t>…………………………………………</w:t>
                            </w:r>
                          </w:p>
                          <w:p w14:paraId="697E00B1" w14:textId="03133153" w:rsidR="00175A12" w:rsidRPr="006B78BE" w:rsidRDefault="00565DD0" w:rsidP="00175A12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 ………………………………………………………………………………………………………………………………</w:t>
                            </w:r>
                            <w:r w:rsidR="006B78BE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14:paraId="06B53548" w14:textId="4BD695BB" w:rsidR="00175A12" w:rsidRPr="006B78BE" w:rsidRDefault="00565DD0" w:rsidP="00175A12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TELEPHONE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……………………… 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FAX 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   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proofErr w:type="gramStart"/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EMAIL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proofErr w:type="gramEnd"/>
                            <w:r w:rsidRPr="006B78BE">
                              <w:rPr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6B78B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</w:t>
                            </w: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</w:t>
                            </w:r>
                          </w:p>
                          <w:p w14:paraId="2DCB00BF" w14:textId="06E2585A" w:rsidR="00175A12" w:rsidRPr="006B78BE" w:rsidRDefault="00175A12" w:rsidP="00175A12">
                            <w:pPr>
                              <w:spacing w:after="120"/>
                            </w:pPr>
                            <w:r w:rsidRPr="006B78BE">
                              <w:br/>
                            </w:r>
                          </w:p>
                          <w:p w14:paraId="5FE85D80" w14:textId="77777777" w:rsidR="00175A12" w:rsidRPr="006B78BE" w:rsidRDefault="00175A12" w:rsidP="00175A12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FEC9" id="_x0000_s1034" type="#_x0000_t202" style="position:absolute;margin-left:-54pt;margin-top:10.05pt;width:538.2pt;height:150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" fillcolor="white [3201]" strokeweight=".5pt">
                <v:textbox>
                  <w:txbxContent>
                    <w:p w14:paraId="5B542D75" w14:textId="790B7308" w:rsidR="00175A12" w:rsidRPr="006B78BE" w:rsidRDefault="00314BF4" w:rsidP="00175A1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="00565DD0"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OFFICE </w:t>
                      </w:r>
                    </w:p>
                    <w:p w14:paraId="4760D1AC" w14:textId="41375C17" w:rsidR="00175A12" w:rsidRPr="006B78BE" w:rsidRDefault="00565DD0" w:rsidP="00175A12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>PRESENT/ LAST EMPLOYMENT</w:t>
                      </w:r>
                      <w:proofErr w:type="gramStart"/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:</w:t>
                      </w:r>
                      <w:r w:rsidRPr="006B78BE">
                        <w:rPr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</w:t>
                      </w:r>
                      <w:r w:rsidR="006B78BE">
                        <w:rPr>
                          <w:sz w:val="18"/>
                          <w:szCs w:val="18"/>
                        </w:rPr>
                        <w:t>……………………………</w:t>
                      </w:r>
                      <w:r w:rsidR="004A7828">
                        <w:rPr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68588A19" w14:textId="03D4A398" w:rsidR="00175A12" w:rsidRPr="006B78BE" w:rsidRDefault="00565DD0" w:rsidP="00175A12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ADDRESS                                    </w:t>
                      </w:r>
                      <w:proofErr w:type="gramStart"/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:</w:t>
                      </w:r>
                      <w:r w:rsidRPr="006B78BE">
                        <w:rPr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</w:t>
                      </w:r>
                      <w:r w:rsidR="006B78BE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="004A7828">
                        <w:rPr>
                          <w:sz w:val="18"/>
                          <w:szCs w:val="18"/>
                        </w:rPr>
                        <w:t>…………………………………………</w:t>
                      </w:r>
                    </w:p>
                    <w:p w14:paraId="697E00B1" w14:textId="03133153" w:rsidR="00175A12" w:rsidRPr="006B78BE" w:rsidRDefault="00565DD0" w:rsidP="00175A12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  ………………………………………………………………………………………………………………………………</w:t>
                      </w:r>
                      <w:r w:rsidR="006B78BE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14:paraId="06B53548" w14:textId="4BD695BB" w:rsidR="00175A12" w:rsidRPr="006B78BE" w:rsidRDefault="00565DD0" w:rsidP="00175A12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TELEPHONE  </w:t>
                      </w:r>
                      <w:r w:rsidRPr="006B78BE">
                        <w:rPr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 xml:space="preserve">……………………… 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FAX   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……………………………………   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proofErr w:type="gramStart"/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EMAIL  </w:t>
                      </w:r>
                      <w:r w:rsidRPr="006B78BE">
                        <w:rPr>
                          <w:sz w:val="18"/>
                          <w:szCs w:val="18"/>
                        </w:rPr>
                        <w:t>…</w:t>
                      </w:r>
                      <w:proofErr w:type="gramEnd"/>
                      <w:r w:rsidRPr="006B78BE">
                        <w:rPr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6B78BE">
                        <w:rPr>
                          <w:sz w:val="18"/>
                          <w:szCs w:val="18"/>
                        </w:rPr>
                        <w:t>…</w:t>
                      </w:r>
                      <w:r w:rsidR="006B78BE"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</w:t>
                      </w: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</w:t>
                      </w:r>
                    </w:p>
                    <w:p w14:paraId="2DCB00BF" w14:textId="06E2585A" w:rsidR="00175A12" w:rsidRPr="006B78BE" w:rsidRDefault="00175A12" w:rsidP="00175A12">
                      <w:pPr>
                        <w:spacing w:after="120"/>
                      </w:pPr>
                      <w:r w:rsidRPr="006B78BE">
                        <w:br/>
                      </w:r>
                    </w:p>
                    <w:p w14:paraId="5FE85D80" w14:textId="77777777" w:rsidR="00175A12" w:rsidRPr="006B78BE" w:rsidRDefault="00175A12" w:rsidP="00175A12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</w:p>
    <w:p w14:paraId="2ECADE3A" w14:textId="5315FB63" w:rsidR="003C54A0" w:rsidRDefault="003C54A0"/>
    <w:p w14:paraId="47FDFFB7" w14:textId="1BE11895" w:rsidR="003C54A0" w:rsidRDefault="003C54A0"/>
    <w:p w14:paraId="219CCAA2" w14:textId="414A6D01" w:rsidR="00782B71" w:rsidRDefault="00782B71" w:rsidP="00565DD0"/>
    <w:p w14:paraId="6F5752E8" w14:textId="77777777" w:rsidR="004A7828" w:rsidRDefault="00015BCE">
      <w:pPr>
        <w:rPr>
          <w:sz w:val="18"/>
          <w:szCs w:val="18"/>
        </w:rPr>
      </w:pPr>
      <w:r>
        <w:br/>
      </w:r>
    </w:p>
    <w:p w14:paraId="17166852" w14:textId="57A6A92A" w:rsidR="00782B71" w:rsidRDefault="00782B71">
      <w:pPr>
        <w:rPr>
          <w:sz w:val="18"/>
          <w:szCs w:val="18"/>
        </w:rPr>
      </w:pPr>
    </w:p>
    <w:p w14:paraId="3F478E8B" w14:textId="11D7B8DD" w:rsidR="0085449B" w:rsidRDefault="0085449B">
      <w:pPr>
        <w:rPr>
          <w:sz w:val="18"/>
          <w:szCs w:val="18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6B23780" wp14:editId="35E6679F">
                <wp:simplePos x="0" y="0"/>
                <wp:positionH relativeFrom="column">
                  <wp:posOffset>-731520</wp:posOffset>
                </wp:positionH>
                <wp:positionV relativeFrom="paragraph">
                  <wp:posOffset>-586740</wp:posOffset>
                </wp:positionV>
                <wp:extent cx="6835140" cy="8823960"/>
                <wp:effectExtent l="0" t="0" r="22860" b="15240"/>
                <wp:wrapNone/>
                <wp:docPr id="3148757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8823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91B99" w14:textId="0B131D1E" w:rsidR="0085449B" w:rsidRPr="006B78BE" w:rsidRDefault="0085449B" w:rsidP="0085449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5.  </w:t>
                            </w:r>
                            <w:r w:rsid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 OF THE MEMBER ASSOCIATION OF THE OPA WHICH THE APPLICANT IS A MEMBER </w:t>
                            </w:r>
                          </w:p>
                          <w:p w14:paraId="06B4B4D9" w14:textId="77777777" w:rsidR="0085449B" w:rsidRDefault="0085449B" w:rsidP="0085449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B78B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</w:t>
                            </w:r>
                            <w:r w:rsidRPr="006B78BE">
                              <w:rPr>
                                <w:sz w:val="18"/>
                                <w:szCs w:val="18"/>
                              </w:rPr>
                              <w:t xml:space="preserve">  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14:paraId="20AC1287" w14:textId="77777777" w:rsidR="0085449B" w:rsidRDefault="0085449B" w:rsidP="0085449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9256898" w14:textId="29F20D85" w:rsidR="0085449B" w:rsidRDefault="0085449B" w:rsidP="0085449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44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6.  </w:t>
                            </w:r>
                            <w:r w:rsidR="00314BF4" w:rsidRPr="0085449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OTHER OPA MEMBER ASSOCIATIONS OF WHICH THE APPLICANT IS A MEMBER </w:t>
                            </w:r>
                          </w:p>
                          <w:p w14:paraId="4F50D75B" w14:textId="77777777" w:rsidR="0085449B" w:rsidRDefault="0085449B" w:rsidP="0085449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67978BB" w14:textId="2EE63855" w:rsidR="0085449B" w:rsidRDefault="0085449B" w:rsidP="0085449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A19917F" w14:textId="77777777" w:rsidR="0085449B" w:rsidRDefault="0085449B" w:rsidP="0085449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95C1766" w14:textId="40775EEA" w:rsidR="0085449B" w:rsidRPr="0085449B" w:rsidRDefault="0085449B" w:rsidP="0085449B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7.   </w:t>
                            </w:r>
                            <w:r w:rsid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CATEGORY OF   MEMBERSHIP APPLIED </w:t>
                            </w:r>
                            <w:proofErr w:type="gramStart"/>
                            <w:r w:rsid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FOR  :</w:t>
                            </w:r>
                            <w:proofErr w:type="gramEnd"/>
                            <w:r w:rsid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LIFE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Annual    </w:t>
                            </w:r>
                          </w:p>
                          <w:p w14:paraId="26EC5348" w14:textId="54D81DD5" w:rsidR="0085449B" w:rsidRPr="006B78BE" w:rsidRDefault="0085449B" w:rsidP="0085449B">
                            <w:pPr>
                              <w:spacing w:after="120"/>
                            </w:pPr>
                          </w:p>
                          <w:p w14:paraId="5343BE08" w14:textId="696DD198" w:rsidR="0085449B" w:rsidRPr="00314BF4" w:rsidRDefault="00314BF4" w:rsidP="0085449B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8.  ACADEMIC QUALIFICATIONS </w:t>
                            </w:r>
                          </w:p>
                          <w:p w14:paraId="302BC3F3" w14:textId="108194C8" w:rsidR="0085449B" w:rsidRDefault="00314BF4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69FAA439" w14:textId="754B64C8" w:rsidR="0085449B" w:rsidRDefault="00314BF4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213C29D" w14:textId="7EAC09A3" w:rsidR="0085449B" w:rsidRDefault="00314BF4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088EBE3" w14:textId="1F275277" w:rsidR="0085449B" w:rsidRPr="00314BF4" w:rsidRDefault="00314BF4" w:rsidP="0085449B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(PLEASE ATTACH COPIES OF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CERTIFICATES,  DULY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CERTIFIED  BY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PRESIDENT OR SECRETARY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  THE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MEMBER ASSOCIATION)</w:t>
                            </w:r>
                          </w:p>
                          <w:p w14:paraId="40CA1185" w14:textId="77777777" w:rsidR="0085449B" w:rsidRDefault="0085449B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55FB3E" w14:textId="51F37D10" w:rsidR="0085449B" w:rsidRPr="00314BF4" w:rsidRDefault="00314BF4" w:rsidP="0085449B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9.     PROFESSIONAL QUALIFICATIONS</w:t>
                            </w:r>
                          </w:p>
                          <w:p w14:paraId="00AC32A0" w14:textId="1E1DF818" w:rsidR="0085449B" w:rsidRDefault="00314BF4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33EE790" w14:textId="67BD400C" w:rsidR="0085449B" w:rsidRDefault="00314BF4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14D28217" w14:textId="3A8005B2" w:rsidR="0085449B" w:rsidRDefault="00314BF4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3A68A4B4" w14:textId="6AF83F69" w:rsidR="0085449B" w:rsidRPr="00314BF4" w:rsidRDefault="00314BF4" w:rsidP="0085449B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(PLEASE ATTACH COPIES OF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CERTIFICATES,  DULY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CERTIFIED  BY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PRESIDENT OR SECRETARY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  THE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MEMBER ASSOCIATION)</w:t>
                            </w:r>
                          </w:p>
                          <w:p w14:paraId="08DC3D67" w14:textId="77777777" w:rsidR="00D468E6" w:rsidRDefault="00D468E6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0BA2F3" w14:textId="77777777" w:rsidR="00314BF4" w:rsidRPr="00314BF4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10.    REMITTANCE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PARTICULARS ;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CASH/ CHEQUE IN FAVOUR </w:t>
                            </w:r>
                            <w:proofErr w:type="gramStart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  THE</w:t>
                            </w:r>
                            <w:proofErr w:type="gramEnd"/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ORGANISATION OF PROFESSIONAL ASSOCIATIONS OF</w:t>
                            </w:r>
                          </w:p>
                          <w:p w14:paraId="451D45A2" w14:textId="0793730C" w:rsidR="00E06FA9" w:rsidRPr="00314BF4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SRI   LANKA FOR RS. 17,500/-</w:t>
                            </w:r>
                            <w:r w:rsidR="00B179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or </w:t>
                            </w:r>
                            <w:r w:rsidRPr="00314BF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RS. 2500/- ENCLOSED  </w:t>
                            </w:r>
                          </w:p>
                          <w:p w14:paraId="3498E8A5" w14:textId="77777777" w:rsidR="00D468E6" w:rsidRDefault="00D468E6" w:rsidP="00E06FA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721D005" w14:textId="77777777" w:rsidR="00E06FA9" w:rsidRDefault="00E06FA9" w:rsidP="00E06FA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995051" w14:textId="5B441D8B" w:rsidR="00E06FA9" w:rsidRPr="002665E2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LIFE MEMBERSHIP FEE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: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RS. 17,920/-     </w:t>
                            </w:r>
                          </w:p>
                          <w:p w14:paraId="57AAE866" w14:textId="0EA2A6AA" w:rsidR="00E06FA9" w:rsidRPr="002665E2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(INCLUDING:   LIFE MEMBERSHIP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FEE :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RS.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17,500.00  &amp;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IDENTITY CARD FEE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: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420/)</w:t>
                            </w:r>
                          </w:p>
                          <w:p w14:paraId="1264C986" w14:textId="77777777" w:rsidR="00D468E6" w:rsidRPr="002665E2" w:rsidRDefault="00D468E6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5155EFD" w14:textId="77777777" w:rsidR="00D468E6" w:rsidRPr="002665E2" w:rsidRDefault="00D468E6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55A90F" w14:textId="0D4970F7" w:rsidR="00E06FA9" w:rsidRPr="002665E2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ANNUAL MEMBERSHIP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FEE :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RS. 2500/</w:t>
                            </w:r>
                          </w:p>
                          <w:p w14:paraId="77437A2A" w14:textId="15A9B6C8" w:rsidR="00E06FA9" w:rsidRPr="002665E2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(NO IDENTITY CARD WILL ISSUE FOR ANNUAL MEMBERSHIP)</w:t>
                            </w:r>
                          </w:p>
                          <w:p w14:paraId="1ED4B146" w14:textId="77777777" w:rsidR="00D468E6" w:rsidRPr="002665E2" w:rsidRDefault="00D468E6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FFAA0F" w14:textId="77777777" w:rsidR="00D468E6" w:rsidRPr="002665E2" w:rsidRDefault="00D468E6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1655591" w14:textId="0EA5D6A9" w:rsidR="00E06FA9" w:rsidRPr="002665E2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 HEREBY CERTIFY THAT THE PARTICULARS FURNISHED BY ME ABOVE ARE TRUE AND CORRECT. </w:t>
                            </w:r>
                          </w:p>
                          <w:p w14:paraId="29CE4D50" w14:textId="77777777" w:rsidR="00D468E6" w:rsidRPr="002665E2" w:rsidRDefault="00D468E6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333F83B" w14:textId="77777777" w:rsidR="00D468E6" w:rsidRPr="002665E2" w:rsidRDefault="00D468E6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71E07C4" w14:textId="77777777" w:rsidR="00E06FA9" w:rsidRPr="002665E2" w:rsidRDefault="00E06FA9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99FE70" w14:textId="77777777" w:rsidR="00E06FA9" w:rsidRPr="002665E2" w:rsidRDefault="00E06FA9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76390AB" w14:textId="784FF5C5" w:rsidR="00E06FA9" w:rsidRPr="002665E2" w:rsidRDefault="00314BF4" w:rsidP="00E06FA9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APPLICANT  …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……………………………………………………………………….  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  …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5FF653E0" w14:textId="77777777" w:rsidR="00E06FA9" w:rsidRDefault="00E06FA9" w:rsidP="00E06FA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1FB003" w14:textId="77777777" w:rsidR="00E06FA9" w:rsidRPr="006B78BE" w:rsidRDefault="00E06FA9" w:rsidP="00E06FA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A64FCD4" w14:textId="72B295AA" w:rsidR="00E06FA9" w:rsidRPr="006B78BE" w:rsidRDefault="00E06FA9" w:rsidP="00E06FA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AE3F51" w14:textId="77777777" w:rsidR="0065032A" w:rsidRDefault="0065032A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C814DC" w14:textId="77777777" w:rsidR="0065032A" w:rsidRDefault="0065032A" w:rsidP="0085449B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252F83F" w14:textId="5587F2A8" w:rsidR="0065032A" w:rsidRPr="0065032A" w:rsidRDefault="0065032A" w:rsidP="0085449B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23780" id="_x0000_s1035" type="#_x0000_t202" style="position:absolute;margin-left:-57.6pt;margin-top:-46.2pt;width:538.2pt;height:694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" fillcolor="window" strokeweight=".5pt">
                <v:textbox>
                  <w:txbxContent>
                    <w:p w14:paraId="63491B99" w14:textId="0B131D1E" w:rsidR="0085449B" w:rsidRPr="006B78BE" w:rsidRDefault="0085449B" w:rsidP="0085449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5.  </w:t>
                      </w:r>
                      <w:r w:rsid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NAME OF THE MEMBER ASSOCIATION OF THE OPA WHICH THE APPLICANT IS A MEMBER </w:t>
                      </w:r>
                    </w:p>
                    <w:p w14:paraId="06B4B4D9" w14:textId="77777777" w:rsidR="0085449B" w:rsidRDefault="0085449B" w:rsidP="0085449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6B78B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</w:t>
                      </w:r>
                      <w:r w:rsidRPr="006B78BE">
                        <w:rPr>
                          <w:sz w:val="18"/>
                          <w:szCs w:val="18"/>
                        </w:rPr>
                        <w:t xml:space="preserve">  ………………………………………………………………………………………………………………………………</w:t>
                      </w:r>
                      <w:r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14:paraId="20AC1287" w14:textId="77777777" w:rsidR="0085449B" w:rsidRDefault="0085449B" w:rsidP="0085449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9256898" w14:textId="29F20D85" w:rsidR="0085449B" w:rsidRDefault="0085449B" w:rsidP="0085449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5449B">
                        <w:rPr>
                          <w:b/>
                          <w:bCs/>
                          <w:sz w:val="18"/>
                          <w:szCs w:val="18"/>
                        </w:rPr>
                        <w:t xml:space="preserve">6.  </w:t>
                      </w:r>
                      <w:r w:rsidR="00314BF4" w:rsidRPr="0085449B">
                        <w:rPr>
                          <w:b/>
                          <w:bCs/>
                          <w:sz w:val="18"/>
                          <w:szCs w:val="18"/>
                        </w:rPr>
                        <w:t xml:space="preserve">OTHER OPA MEMBER ASSOCIATIONS OF WHICH THE APPLICANT IS A MEMBER </w:t>
                      </w:r>
                    </w:p>
                    <w:p w14:paraId="4F50D75B" w14:textId="77777777" w:rsidR="0085449B" w:rsidRDefault="0085449B" w:rsidP="0085449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67978BB" w14:textId="2EE63855" w:rsidR="0085449B" w:rsidRDefault="0085449B" w:rsidP="0085449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A19917F" w14:textId="77777777" w:rsidR="0085449B" w:rsidRDefault="0085449B" w:rsidP="0085449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95C1766" w14:textId="40775EEA" w:rsidR="0085449B" w:rsidRPr="0085449B" w:rsidRDefault="0085449B" w:rsidP="0085449B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7.   </w:t>
                      </w:r>
                      <w:r w:rsid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CATEGORY OF   MEMBERSHIP APPLIED </w:t>
                      </w:r>
                      <w:proofErr w:type="gramStart"/>
                      <w:r w:rsidR="00314BF4">
                        <w:rPr>
                          <w:b/>
                          <w:bCs/>
                          <w:sz w:val="18"/>
                          <w:szCs w:val="18"/>
                        </w:rPr>
                        <w:t>FOR  :</w:t>
                      </w:r>
                      <w:proofErr w:type="gramEnd"/>
                      <w:r w:rsid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LIFE                                                    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Annual    </w:t>
                      </w:r>
                    </w:p>
                    <w:p w14:paraId="26EC5348" w14:textId="54D81DD5" w:rsidR="0085449B" w:rsidRPr="006B78BE" w:rsidRDefault="0085449B" w:rsidP="0085449B">
                      <w:pPr>
                        <w:spacing w:after="120"/>
                      </w:pPr>
                    </w:p>
                    <w:p w14:paraId="5343BE08" w14:textId="696DD198" w:rsidR="0085449B" w:rsidRPr="00314BF4" w:rsidRDefault="00314BF4" w:rsidP="0085449B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8.  ACADEMIC QUALIFICATIONS </w:t>
                      </w:r>
                    </w:p>
                    <w:p w14:paraId="302BC3F3" w14:textId="108194C8" w:rsidR="0085449B" w:rsidRDefault="00314BF4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69FAA439" w14:textId="754B64C8" w:rsidR="0085449B" w:rsidRDefault="00314BF4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213C29D" w14:textId="7EAC09A3" w:rsidR="0085449B" w:rsidRDefault="00314BF4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088EBE3" w14:textId="1F275277" w:rsidR="0085449B" w:rsidRPr="00314BF4" w:rsidRDefault="00314BF4" w:rsidP="0085449B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(PLEASE ATTACH COPIES OF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CERTIFICATES,  DULY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CERTIFIED  BY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PRESIDENT OR SECRETARY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OF  THE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MEMBER ASSOCIATION)</w:t>
                      </w:r>
                    </w:p>
                    <w:p w14:paraId="40CA1185" w14:textId="77777777" w:rsidR="0085449B" w:rsidRDefault="0085449B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1F55FB3E" w14:textId="51F37D10" w:rsidR="0085449B" w:rsidRPr="00314BF4" w:rsidRDefault="00314BF4" w:rsidP="0085449B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9.     PROFESSIONAL QUALIFICATIONS</w:t>
                      </w:r>
                    </w:p>
                    <w:p w14:paraId="00AC32A0" w14:textId="1E1DF818" w:rsidR="0085449B" w:rsidRDefault="00314BF4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33EE790" w14:textId="67BD400C" w:rsidR="0085449B" w:rsidRDefault="00314BF4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14:paraId="14D28217" w14:textId="3A8005B2" w:rsidR="0085449B" w:rsidRDefault="00314BF4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3A68A4B4" w14:textId="6AF83F69" w:rsidR="0085449B" w:rsidRPr="00314BF4" w:rsidRDefault="00314BF4" w:rsidP="0085449B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(PLEASE ATTACH COPIES OF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CERTIFICATES,  DULY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CERTIFIED  BY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PRESIDENT OR SECRETARY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OF  THE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MEMBER ASSOCIATION)</w:t>
                      </w:r>
                    </w:p>
                    <w:p w14:paraId="08DC3D67" w14:textId="77777777" w:rsidR="00D468E6" w:rsidRDefault="00D468E6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0A0BA2F3" w14:textId="77777777" w:rsidR="00314BF4" w:rsidRPr="00314BF4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10.    REMITTANCE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PARTICULARS ;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CASH/ CHEQUE IN FAVOUR </w:t>
                      </w:r>
                      <w:proofErr w:type="gramStart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>OF  THE</w:t>
                      </w:r>
                      <w:proofErr w:type="gramEnd"/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ORGANISATION OF PROFESSIONAL ASSOCIATIONS OF</w:t>
                      </w:r>
                    </w:p>
                    <w:p w14:paraId="451D45A2" w14:textId="0793730C" w:rsidR="00E06FA9" w:rsidRPr="00314BF4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SRI   LANKA FOR RS. 17,500/-</w:t>
                      </w:r>
                      <w:r w:rsidR="00B179E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or </w:t>
                      </w:r>
                      <w:r w:rsidRPr="00314BF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RS. 2500/- ENCLOSED  </w:t>
                      </w:r>
                    </w:p>
                    <w:p w14:paraId="3498E8A5" w14:textId="77777777" w:rsidR="00D468E6" w:rsidRDefault="00D468E6" w:rsidP="00E06FA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5721D005" w14:textId="77777777" w:rsidR="00E06FA9" w:rsidRDefault="00E06FA9" w:rsidP="00E06FA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1F995051" w14:textId="5B441D8B" w:rsidR="00E06FA9" w:rsidRPr="002665E2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LIFE MEMBERSHIP FEE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: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RS. 17,920/-     </w:t>
                      </w:r>
                    </w:p>
                    <w:p w14:paraId="57AAE866" w14:textId="0EA2A6AA" w:rsidR="00E06FA9" w:rsidRPr="002665E2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(INCLUDING:   LIFE MEMBERSHIP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FEE :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RS.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17,500.00  &amp;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IDENTITY CARD FEE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: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420/)</w:t>
                      </w:r>
                    </w:p>
                    <w:p w14:paraId="1264C986" w14:textId="77777777" w:rsidR="00D468E6" w:rsidRPr="002665E2" w:rsidRDefault="00D468E6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5155EFD" w14:textId="77777777" w:rsidR="00D468E6" w:rsidRPr="002665E2" w:rsidRDefault="00D468E6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55A90F" w14:textId="0D4970F7" w:rsidR="00E06FA9" w:rsidRPr="002665E2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ANNUAL MEMBERSHIP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FEE :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RS. 2500/</w:t>
                      </w:r>
                    </w:p>
                    <w:p w14:paraId="77437A2A" w14:textId="15A9B6C8" w:rsidR="00E06FA9" w:rsidRPr="002665E2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(NO IDENTITY CARD WILL ISSUE FOR ANNUAL MEMBERSHIP)</w:t>
                      </w:r>
                    </w:p>
                    <w:p w14:paraId="1ED4B146" w14:textId="77777777" w:rsidR="00D468E6" w:rsidRPr="002665E2" w:rsidRDefault="00D468E6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FFAA0F" w14:textId="77777777" w:rsidR="00D468E6" w:rsidRPr="002665E2" w:rsidRDefault="00D468E6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1655591" w14:textId="0EA5D6A9" w:rsidR="00E06FA9" w:rsidRPr="002665E2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I HEREBY CERTIFY THAT THE PARTICULARS FURNISHED BY ME ABOVE ARE TRUE AND CORRECT. </w:t>
                      </w:r>
                    </w:p>
                    <w:p w14:paraId="29CE4D50" w14:textId="77777777" w:rsidR="00D468E6" w:rsidRPr="002665E2" w:rsidRDefault="00D468E6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333F83B" w14:textId="77777777" w:rsidR="00D468E6" w:rsidRPr="002665E2" w:rsidRDefault="00D468E6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71E07C4" w14:textId="77777777" w:rsidR="00E06FA9" w:rsidRPr="002665E2" w:rsidRDefault="00E06FA9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99FE70" w14:textId="77777777" w:rsidR="00E06FA9" w:rsidRPr="002665E2" w:rsidRDefault="00E06FA9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76390AB" w14:textId="784FF5C5" w:rsidR="00E06FA9" w:rsidRPr="002665E2" w:rsidRDefault="00314BF4" w:rsidP="00E06FA9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SIGNATURE OF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APPLICANT  …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……………………………………………………………………….  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DATE  …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5FF653E0" w14:textId="77777777" w:rsidR="00E06FA9" w:rsidRDefault="00E06FA9" w:rsidP="00E06FA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031FB003" w14:textId="77777777" w:rsidR="00E06FA9" w:rsidRPr="006B78BE" w:rsidRDefault="00E06FA9" w:rsidP="00E06FA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6A64FCD4" w14:textId="72B295AA" w:rsidR="00E06FA9" w:rsidRPr="006B78BE" w:rsidRDefault="00E06FA9" w:rsidP="00E06FA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14:paraId="76AE3F51" w14:textId="77777777" w:rsidR="0065032A" w:rsidRDefault="0065032A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03C814DC" w14:textId="77777777" w:rsidR="0065032A" w:rsidRDefault="0065032A" w:rsidP="0085449B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4252F83F" w14:textId="5587F2A8" w:rsidR="0065032A" w:rsidRPr="0065032A" w:rsidRDefault="0065032A" w:rsidP="0085449B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54D8AF" w14:textId="214139D4" w:rsidR="0085449B" w:rsidRDefault="0085449B">
      <w:pPr>
        <w:rPr>
          <w:sz w:val="18"/>
          <w:szCs w:val="18"/>
        </w:rPr>
      </w:pPr>
    </w:p>
    <w:p w14:paraId="24A13C70" w14:textId="7311BFA5" w:rsidR="0085449B" w:rsidRDefault="00314BF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5FD1C3A" wp14:editId="3D6C3D75">
                <wp:simplePos x="0" y="0"/>
                <wp:positionH relativeFrom="column">
                  <wp:posOffset>4206240</wp:posOffset>
                </wp:positionH>
                <wp:positionV relativeFrom="paragraph">
                  <wp:posOffset>24765</wp:posOffset>
                </wp:positionV>
                <wp:extent cx="1112520" cy="457200"/>
                <wp:effectExtent l="0" t="0" r="11430" b="19050"/>
                <wp:wrapNone/>
                <wp:docPr id="157060384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79686" w14:textId="77777777" w:rsidR="0085449B" w:rsidRDefault="0085449B" w:rsidP="0085449B">
                            <w: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D1C3A" id="Text Box 12" o:spid="_x0000_s1036" type="#_x0000_t202" style="position:absolute;margin-left:331.2pt;margin-top:1.95pt;width:87.6pt;height:36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" fillcolor="white [3201]" strokeweight=".5pt">
                <v:textbox>
                  <w:txbxContent>
                    <w:p w14:paraId="1BC79686" w14:textId="77777777" w:rsidR="0085449B" w:rsidRDefault="0085449B" w:rsidP="0085449B">
                      <w: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FFBA646" wp14:editId="68FF336A">
                <wp:simplePos x="0" y="0"/>
                <wp:positionH relativeFrom="column">
                  <wp:posOffset>2415540</wp:posOffset>
                </wp:positionH>
                <wp:positionV relativeFrom="paragraph">
                  <wp:posOffset>40005</wp:posOffset>
                </wp:positionV>
                <wp:extent cx="1112520" cy="457200"/>
                <wp:effectExtent l="0" t="0" r="11430" b="19050"/>
                <wp:wrapNone/>
                <wp:docPr id="132232385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A663F" w14:textId="253BDA45" w:rsidR="0085449B" w:rsidRDefault="0085449B">
                            <w: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BA646" id="_x0000_s1037" type="#_x0000_t202" style="position:absolute;margin-left:190.2pt;margin-top:3.15pt;width:87.6pt;height:36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" fillcolor="white [3201]" strokeweight=".5pt">
                <v:textbox>
                  <w:txbxContent>
                    <w:p w14:paraId="0EFA663F" w14:textId="253BDA45" w:rsidR="0085449B" w:rsidRDefault="0085449B">
                      <w: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68DD3FC" w14:textId="02CBFBB2" w:rsidR="0085449B" w:rsidRDefault="0085449B">
      <w:pPr>
        <w:rPr>
          <w:sz w:val="18"/>
          <w:szCs w:val="18"/>
        </w:rPr>
      </w:pPr>
    </w:p>
    <w:p w14:paraId="2C327EFC" w14:textId="0DB7594B" w:rsidR="0085449B" w:rsidRDefault="0085449B">
      <w:pPr>
        <w:rPr>
          <w:sz w:val="18"/>
          <w:szCs w:val="18"/>
        </w:rPr>
      </w:pPr>
    </w:p>
    <w:p w14:paraId="7A35D8A1" w14:textId="439AD8BC" w:rsidR="0085449B" w:rsidRDefault="0085449B">
      <w:pPr>
        <w:rPr>
          <w:sz w:val="18"/>
          <w:szCs w:val="18"/>
        </w:rPr>
      </w:pPr>
    </w:p>
    <w:p w14:paraId="54B88BC7" w14:textId="77777777" w:rsidR="0085449B" w:rsidRDefault="0085449B">
      <w:pPr>
        <w:rPr>
          <w:sz w:val="18"/>
          <w:szCs w:val="18"/>
        </w:rPr>
      </w:pPr>
    </w:p>
    <w:p w14:paraId="481D0355" w14:textId="17F7A092" w:rsidR="0085449B" w:rsidRDefault="0085449B">
      <w:pPr>
        <w:rPr>
          <w:sz w:val="18"/>
          <w:szCs w:val="18"/>
        </w:rPr>
      </w:pPr>
    </w:p>
    <w:p w14:paraId="08376C31" w14:textId="77777777" w:rsidR="0085449B" w:rsidRDefault="0085449B">
      <w:pPr>
        <w:rPr>
          <w:sz w:val="18"/>
          <w:szCs w:val="18"/>
        </w:rPr>
      </w:pPr>
    </w:p>
    <w:p w14:paraId="5AEB5B5D" w14:textId="77777777" w:rsidR="0085449B" w:rsidRDefault="0085449B">
      <w:pPr>
        <w:rPr>
          <w:sz w:val="18"/>
          <w:szCs w:val="18"/>
        </w:rPr>
      </w:pPr>
    </w:p>
    <w:p w14:paraId="7997EDCF" w14:textId="77777777" w:rsidR="0085449B" w:rsidRDefault="0085449B">
      <w:pPr>
        <w:rPr>
          <w:sz w:val="18"/>
          <w:szCs w:val="18"/>
        </w:rPr>
      </w:pPr>
    </w:p>
    <w:p w14:paraId="7687B944" w14:textId="77777777" w:rsidR="0085449B" w:rsidRDefault="0085449B">
      <w:pPr>
        <w:rPr>
          <w:sz w:val="18"/>
          <w:szCs w:val="18"/>
        </w:rPr>
      </w:pPr>
    </w:p>
    <w:p w14:paraId="3014D944" w14:textId="77777777" w:rsidR="0085449B" w:rsidRDefault="0085449B">
      <w:pPr>
        <w:rPr>
          <w:sz w:val="18"/>
          <w:szCs w:val="18"/>
        </w:rPr>
      </w:pPr>
    </w:p>
    <w:p w14:paraId="68BDD29B" w14:textId="77777777" w:rsidR="0085449B" w:rsidRDefault="0085449B">
      <w:pPr>
        <w:rPr>
          <w:sz w:val="18"/>
          <w:szCs w:val="18"/>
        </w:rPr>
      </w:pPr>
    </w:p>
    <w:p w14:paraId="65FF5283" w14:textId="77777777" w:rsidR="0085449B" w:rsidRDefault="0085449B">
      <w:pPr>
        <w:rPr>
          <w:sz w:val="18"/>
          <w:szCs w:val="18"/>
        </w:rPr>
      </w:pPr>
    </w:p>
    <w:p w14:paraId="0D18E886" w14:textId="77777777" w:rsidR="0085449B" w:rsidRPr="006B78BE" w:rsidRDefault="0085449B">
      <w:pPr>
        <w:rPr>
          <w:sz w:val="18"/>
          <w:szCs w:val="18"/>
        </w:rPr>
      </w:pPr>
    </w:p>
    <w:p w14:paraId="68FCD12A" w14:textId="0C847182" w:rsidR="006B78BE" w:rsidRPr="006B78BE" w:rsidRDefault="006B78BE" w:rsidP="00E06FA9">
      <w:pPr>
        <w:spacing w:after="0"/>
        <w:rPr>
          <w:sz w:val="18"/>
          <w:szCs w:val="18"/>
        </w:rPr>
      </w:pPr>
    </w:p>
    <w:p w14:paraId="45A87059" w14:textId="77777777" w:rsidR="006B78BE" w:rsidRPr="006B78BE" w:rsidRDefault="006B78BE" w:rsidP="006B78BE">
      <w:pPr>
        <w:spacing w:after="0"/>
        <w:rPr>
          <w:sz w:val="18"/>
          <w:szCs w:val="18"/>
        </w:rPr>
      </w:pPr>
    </w:p>
    <w:p w14:paraId="1C9D0177" w14:textId="77777777" w:rsidR="006B78BE" w:rsidRPr="006B78BE" w:rsidRDefault="006B78BE" w:rsidP="000E608E">
      <w:pPr>
        <w:rPr>
          <w:sz w:val="18"/>
          <w:szCs w:val="18"/>
        </w:rPr>
      </w:pPr>
    </w:p>
    <w:p w14:paraId="1A9B151F" w14:textId="77777777" w:rsidR="00E06FA9" w:rsidRDefault="00015BCE" w:rsidP="00E06FA9">
      <w:pPr>
        <w:rPr>
          <w:sz w:val="18"/>
          <w:szCs w:val="18"/>
        </w:rPr>
      </w:pPr>
      <w:r w:rsidRPr="006B78BE">
        <w:rPr>
          <w:sz w:val="18"/>
          <w:szCs w:val="18"/>
        </w:rPr>
        <w:br/>
      </w:r>
    </w:p>
    <w:p w14:paraId="6DBD3A05" w14:textId="3FB0887A" w:rsidR="00782B71" w:rsidRDefault="00015BCE" w:rsidP="00E06FA9">
      <w:pPr>
        <w:rPr>
          <w:sz w:val="18"/>
          <w:szCs w:val="18"/>
        </w:rPr>
      </w:pPr>
      <w:r w:rsidRPr="006B78BE">
        <w:rPr>
          <w:sz w:val="18"/>
          <w:szCs w:val="18"/>
        </w:rPr>
        <w:br/>
      </w:r>
    </w:p>
    <w:p w14:paraId="3F512696" w14:textId="2C539E41" w:rsidR="00E06FA9" w:rsidRDefault="00E06FA9" w:rsidP="00E06FA9">
      <w:pPr>
        <w:rPr>
          <w:sz w:val="18"/>
          <w:szCs w:val="18"/>
        </w:rPr>
      </w:pPr>
    </w:p>
    <w:p w14:paraId="258F34D2" w14:textId="22ACB40B" w:rsidR="0065032A" w:rsidRPr="0065032A" w:rsidRDefault="0065032A" w:rsidP="0065032A">
      <w:pPr>
        <w:rPr>
          <w:sz w:val="18"/>
          <w:szCs w:val="18"/>
        </w:rPr>
      </w:pPr>
    </w:p>
    <w:p w14:paraId="0EE99BA8" w14:textId="226CAF39" w:rsidR="0065032A" w:rsidRDefault="0065032A" w:rsidP="0065032A">
      <w:pPr>
        <w:rPr>
          <w:sz w:val="18"/>
          <w:szCs w:val="18"/>
        </w:rPr>
      </w:pPr>
    </w:p>
    <w:p w14:paraId="6C52307D" w14:textId="6D8EAB5E" w:rsidR="0065032A" w:rsidRDefault="0065032A" w:rsidP="0065032A">
      <w:pPr>
        <w:tabs>
          <w:tab w:val="left" w:pos="5868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640E508A" w14:textId="3E8ADB13" w:rsidR="0065032A" w:rsidRDefault="00314BF4" w:rsidP="0065032A">
      <w:pPr>
        <w:tabs>
          <w:tab w:val="left" w:pos="5868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50ACA7F" wp14:editId="63B88FE8">
                <wp:simplePos x="0" y="0"/>
                <wp:positionH relativeFrom="column">
                  <wp:posOffset>-640080</wp:posOffset>
                </wp:positionH>
                <wp:positionV relativeFrom="paragraph">
                  <wp:posOffset>203200</wp:posOffset>
                </wp:positionV>
                <wp:extent cx="6088380" cy="419100"/>
                <wp:effectExtent l="0" t="0" r="26670" b="19050"/>
                <wp:wrapNone/>
                <wp:docPr id="193786898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8AECB" w14:textId="66F11D99" w:rsidR="00E06FA9" w:rsidRPr="00D468E6" w:rsidRDefault="00314BF4" w:rsidP="00E06FA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PLEASE FORWARD TWO PHOTOGRAPHS (PASSPORT SIZE) AND RS. 420/</w:t>
                            </w:r>
                            <w:proofErr w:type="gramStart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-(  </w:t>
                            </w:r>
                            <w:proofErr w:type="gramEnd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INCLUSIVE </w:t>
                            </w:r>
                            <w:proofErr w:type="gramStart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  VAT</w:t>
                            </w:r>
                            <w:proofErr w:type="gramEnd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) BEING THE CHARGE FOR CENTRE / LIFE </w:t>
                            </w:r>
                            <w:proofErr w:type="gramStart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MEMBERSHIP  CARD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CA7F" id="Text Box 13" o:spid="_x0000_s1038" type="#_x0000_t202" style="position:absolute;margin-left:-50.4pt;margin-top:16pt;width:479.4pt;height:33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" fillcolor="white [3201]" strokeweight=".5pt">
                <v:textbox>
                  <w:txbxContent>
                    <w:p w14:paraId="1D28AECB" w14:textId="66F11D99" w:rsidR="00E06FA9" w:rsidRPr="00D468E6" w:rsidRDefault="00314BF4" w:rsidP="00E06FA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PLEASE FORWARD TWO PHOTOGRAPHS (PASSPORT SIZE) AND RS. 420/</w:t>
                      </w:r>
                      <w:proofErr w:type="gramStart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-(  </w:t>
                      </w:r>
                      <w:proofErr w:type="gramEnd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INCLUSIVE </w:t>
                      </w:r>
                      <w:proofErr w:type="gramStart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OF  VAT</w:t>
                      </w:r>
                      <w:proofErr w:type="gramEnd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) BEING THE CHARGE FOR CENTRE / LIFE </w:t>
                      </w:r>
                      <w:proofErr w:type="gramStart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MEMBERSHIP  CARD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579C64B" w14:textId="2E20B0F3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368E9170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1F4452DB" w14:textId="7863D40E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6C9CE33A" w14:textId="18F2AF8D" w:rsidR="0065032A" w:rsidRDefault="0065032A" w:rsidP="0065032A">
      <w:pPr>
        <w:tabs>
          <w:tab w:val="left" w:pos="5868"/>
        </w:tabs>
        <w:rPr>
          <w:sz w:val="18"/>
          <w:szCs w:val="18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B3C1908" wp14:editId="297DD3F8">
                <wp:simplePos x="0" y="0"/>
                <wp:positionH relativeFrom="column">
                  <wp:posOffset>-731520</wp:posOffset>
                </wp:positionH>
                <wp:positionV relativeFrom="paragraph">
                  <wp:posOffset>-655320</wp:posOffset>
                </wp:positionV>
                <wp:extent cx="6835140" cy="8907780"/>
                <wp:effectExtent l="0" t="0" r="22860" b="26670"/>
                <wp:wrapNone/>
                <wp:docPr id="156214016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8907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85275" w14:textId="77777777" w:rsidR="0065032A" w:rsidRPr="002665E2" w:rsidRDefault="0065032A" w:rsidP="0065032A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D502ED2" w14:textId="118E2D0E" w:rsidR="0065032A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11. CERTIFICATION BY PRESIDENT OR SECRETARY OF THE MEMBER ASSOCIATION OF THE OPA WHICH THE APPLICANT IS A MEMBER.</w:t>
                            </w:r>
                          </w:p>
                          <w:p w14:paraId="5820D95F" w14:textId="77777777" w:rsidR="0065032A" w:rsidRPr="002665E2" w:rsidRDefault="0065032A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F3FFC5B" w14:textId="18E1E080" w:rsidR="0065032A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 HEREBY CERTIFY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THAT  MR.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/ MS. / DR.      …………………………………………………………………………………………………………………………………………………..</w:t>
                            </w:r>
                          </w:p>
                          <w:p w14:paraId="54C13002" w14:textId="02ACB7F2" w:rsidR="0065032A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IS A MEMBER OF …………………………………………………………………………………………………………………………………………………………………………………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  <w:p w14:paraId="125BADCC" w14:textId="36804F44" w:rsidR="0065032A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HOLDING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MEMBERSHIP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NO ……………………………………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HE/SHE IS ENTITLED TO BECOME A MEMBER OF OPA CENTRE IN TERMS </w:t>
                            </w: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OF  SECTION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16.5 OF THE OPA CONSTITUTION AND IS ENJOYING ALL RIGHTS AND PRIVILEGES OF OUR ASSOCIATION AS SUCH MEMBER. </w:t>
                            </w:r>
                          </w:p>
                          <w:p w14:paraId="62272241" w14:textId="77777777" w:rsidR="0065032A" w:rsidRPr="002665E2" w:rsidRDefault="0065032A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9842AEB" w14:textId="77777777" w:rsidR="00314BF4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NAME OF PRESIDENT / SECRETARY   </w:t>
                            </w:r>
                          </w:p>
                          <w:p w14:paraId="30E64422" w14:textId="77777777" w:rsidR="00314BF4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25A0BD5" w14:textId="1E6F5A41" w:rsidR="0065032A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384934B" w14:textId="77777777" w:rsidR="0065032A" w:rsidRPr="002665E2" w:rsidRDefault="0065032A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0135E77" w14:textId="56A66F33" w:rsidR="0065032A" w:rsidRPr="002665E2" w:rsidRDefault="00314BF4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SIGNATURE  …</w:t>
                            </w:r>
                            <w:proofErr w:type="gramEnd"/>
                            <w:r w:rsidRPr="002665E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       DATE    ………………………………………………………………………………………</w:t>
                            </w:r>
                          </w:p>
                          <w:p w14:paraId="721BDA3D" w14:textId="77777777" w:rsidR="0065032A" w:rsidRDefault="0065032A" w:rsidP="0065032A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B4941F" w14:textId="77777777" w:rsidR="00D468E6" w:rsidRDefault="00D468E6" w:rsidP="0065032A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EA7F6BF" w14:textId="37DA2368" w:rsidR="0065032A" w:rsidRPr="0065032A" w:rsidRDefault="002665E2" w:rsidP="0065032A">
                            <w:pPr>
                              <w:spacing w:after="12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5032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OFFICIAL SEAL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C1908" id="_x0000_s1039" type="#_x0000_t202" style="position:absolute;margin-left:-57.6pt;margin-top:-51.6pt;width:538.2pt;height:701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" fillcolor="window" strokeweight=".5pt">
                <v:textbox>
                  <w:txbxContent>
                    <w:p w14:paraId="4F085275" w14:textId="77777777" w:rsidR="0065032A" w:rsidRPr="002665E2" w:rsidRDefault="0065032A" w:rsidP="0065032A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D502ED2" w14:textId="118E2D0E" w:rsidR="0065032A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11. CERTIFICATION BY PRESIDENT OR SECRETARY OF THE MEMBER ASSOCIATION OF THE OPA WHICH THE APPLICANT IS A MEMBER.</w:t>
                      </w:r>
                    </w:p>
                    <w:p w14:paraId="5820D95F" w14:textId="77777777" w:rsidR="0065032A" w:rsidRPr="002665E2" w:rsidRDefault="0065032A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F3FFC5B" w14:textId="18E1E080" w:rsidR="0065032A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I HEREBY CERTIFY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THAT  MR.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/ MS. / DR.      …………………………………………………………………………………………………………………………………………………..</w:t>
                      </w:r>
                    </w:p>
                    <w:p w14:paraId="54C13002" w14:textId="02ACB7F2" w:rsidR="0065032A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IS A MEMBER OF …………………………………………………………………………………………………………………………………………………………………………………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  <w:p w14:paraId="125BADCC" w14:textId="36804F44" w:rsidR="0065032A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HOLDING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MEMBERSHIP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NO ……………………………………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…..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HE/SHE IS ENTITLED TO BECOME A MEMBER OF OPA CENTRE IN TERMS </w:t>
                      </w: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OF  SECTION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16.5 OF THE OPA CONSTITUTION AND IS ENJOYING ALL RIGHTS AND PRIVILEGES OF OUR ASSOCIATION AS SUCH MEMBER. </w:t>
                      </w:r>
                    </w:p>
                    <w:p w14:paraId="62272241" w14:textId="77777777" w:rsidR="0065032A" w:rsidRPr="002665E2" w:rsidRDefault="0065032A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9842AEB" w14:textId="77777777" w:rsidR="00314BF4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 xml:space="preserve">NAME OF PRESIDENT / SECRETARY   </w:t>
                      </w:r>
                    </w:p>
                    <w:p w14:paraId="30E64422" w14:textId="77777777" w:rsidR="00314BF4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25A0BD5" w14:textId="1E6F5A41" w:rsidR="0065032A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2384934B" w14:textId="77777777" w:rsidR="0065032A" w:rsidRPr="002665E2" w:rsidRDefault="0065032A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0135E77" w14:textId="56A66F33" w:rsidR="0065032A" w:rsidRPr="002665E2" w:rsidRDefault="00314BF4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proofErr w:type="gramStart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SIGNATURE  …</w:t>
                      </w:r>
                      <w:proofErr w:type="gramEnd"/>
                      <w:r w:rsidRPr="002665E2"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……………………………………………………………………       DATE    ………………………………………………………………………………………</w:t>
                      </w:r>
                    </w:p>
                    <w:p w14:paraId="721BDA3D" w14:textId="77777777" w:rsidR="0065032A" w:rsidRDefault="0065032A" w:rsidP="0065032A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54B4941F" w14:textId="77777777" w:rsidR="00D468E6" w:rsidRDefault="00D468E6" w:rsidP="0065032A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14:paraId="0EA7F6BF" w14:textId="37DA2368" w:rsidR="0065032A" w:rsidRPr="0065032A" w:rsidRDefault="002665E2" w:rsidP="0065032A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65032A">
                        <w:rPr>
                          <w:b/>
                          <w:bCs/>
                          <w:sz w:val="18"/>
                          <w:szCs w:val="18"/>
                        </w:rPr>
                        <w:t xml:space="preserve">OFFICIAL SEAL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D860AE9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273DCDC1" w14:textId="7BA8908C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0BCEF29B" w14:textId="5142BB24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6935A40F" w14:textId="4A1C136B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4238F67D" w14:textId="070C7314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3D43C191" w14:textId="52C51289" w:rsidR="0065032A" w:rsidRDefault="00D468E6" w:rsidP="0065032A">
      <w:pPr>
        <w:tabs>
          <w:tab w:val="left" w:pos="5868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CDBED4C" wp14:editId="7CB440FF">
                <wp:simplePos x="0" y="0"/>
                <wp:positionH relativeFrom="column">
                  <wp:posOffset>327660</wp:posOffset>
                </wp:positionH>
                <wp:positionV relativeFrom="paragraph">
                  <wp:posOffset>180340</wp:posOffset>
                </wp:positionV>
                <wp:extent cx="3345180" cy="1074420"/>
                <wp:effectExtent l="0" t="0" r="26670" b="11430"/>
                <wp:wrapNone/>
                <wp:docPr id="51465925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CFFC2" w14:textId="77777777" w:rsidR="0065032A" w:rsidRDefault="006503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BED4C" id="Text Box 14" o:spid="_x0000_s1040" type="#_x0000_t202" style="position:absolute;margin-left:25.8pt;margin-top:14.2pt;width:263.4pt;height:84.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" fillcolor="white [3201]" strokeweight=".5pt">
                <v:textbox>
                  <w:txbxContent>
                    <w:p w14:paraId="03DCFFC2" w14:textId="77777777" w:rsidR="0065032A" w:rsidRDefault="0065032A"/>
                  </w:txbxContent>
                </v:textbox>
              </v:shape>
            </w:pict>
          </mc:Fallback>
        </mc:AlternateContent>
      </w:r>
    </w:p>
    <w:p w14:paraId="37B6C25C" w14:textId="1B5AAAF9" w:rsidR="0065032A" w:rsidRDefault="0065032A" w:rsidP="0065032A">
      <w:pPr>
        <w:tabs>
          <w:tab w:val="left" w:pos="5868"/>
        </w:tabs>
        <w:jc w:val="center"/>
        <w:rPr>
          <w:sz w:val="18"/>
          <w:szCs w:val="18"/>
        </w:rPr>
      </w:pPr>
    </w:p>
    <w:p w14:paraId="4E7E09BD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7D16EC10" w14:textId="6DA8EB36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6D13A715" w14:textId="045466DD" w:rsidR="0065032A" w:rsidRDefault="002665E2" w:rsidP="0065032A">
      <w:pPr>
        <w:tabs>
          <w:tab w:val="left" w:pos="5868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A114B0B" wp14:editId="1C736F2A">
                <wp:simplePos x="0" y="0"/>
                <wp:positionH relativeFrom="column">
                  <wp:posOffset>571500</wp:posOffset>
                </wp:positionH>
                <wp:positionV relativeFrom="paragraph">
                  <wp:posOffset>183515</wp:posOffset>
                </wp:positionV>
                <wp:extent cx="3177540" cy="1043940"/>
                <wp:effectExtent l="0" t="0" r="22860" b="22860"/>
                <wp:wrapNone/>
                <wp:docPr id="176672658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40" cy="1043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328F67" w14:textId="77777777" w:rsidR="00D468E6" w:rsidRDefault="00D468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14B0B" id="Text Box 15" o:spid="_x0000_s1041" type="#_x0000_t202" style="position:absolute;margin-left:45pt;margin-top:14.45pt;width:250.2pt;height:82.2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" fillcolor="white [3201]" strokeweight=".5pt">
                <v:textbox>
                  <w:txbxContent>
                    <w:p w14:paraId="39328F67" w14:textId="77777777" w:rsidR="00D468E6" w:rsidRDefault="00D468E6"/>
                  </w:txbxContent>
                </v:textbox>
              </v:shape>
            </w:pict>
          </mc:Fallback>
        </mc:AlternateContent>
      </w:r>
    </w:p>
    <w:p w14:paraId="11533A65" w14:textId="40E0E8D2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66C87AAE" w14:textId="22D11276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7F4A144F" w14:textId="4C0A5F82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2E5A5EF3" w14:textId="1571F13B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06CE1C16" w14:textId="1ABCDC86" w:rsidR="0065032A" w:rsidRDefault="002665E2" w:rsidP="0065032A">
      <w:pPr>
        <w:tabs>
          <w:tab w:val="left" w:pos="5868"/>
        </w:tabs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EAB749C" wp14:editId="79846622">
                <wp:simplePos x="0" y="0"/>
                <wp:positionH relativeFrom="column">
                  <wp:posOffset>-624840</wp:posOffset>
                </wp:positionH>
                <wp:positionV relativeFrom="paragraph">
                  <wp:posOffset>119380</wp:posOffset>
                </wp:positionV>
                <wp:extent cx="6568440" cy="3680460"/>
                <wp:effectExtent l="0" t="0" r="22860" b="15240"/>
                <wp:wrapNone/>
                <wp:docPr id="171820715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368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ECA33" w14:textId="29C80279" w:rsidR="00D468E6" w:rsidRDefault="00D468E6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D468E6">
                              <w:rPr>
                                <w:b/>
                                <w:bCs/>
                                <w:u w:val="single"/>
                              </w:rPr>
                              <w:t>FOR OFFICE USE</w:t>
                            </w:r>
                            <w:r w:rsidR="00314BF4">
                              <w:rPr>
                                <w:b/>
                                <w:bCs/>
                                <w:u w:val="single"/>
                              </w:rPr>
                              <w:t xml:space="preserve"> ONLY </w:t>
                            </w:r>
                          </w:p>
                          <w:p w14:paraId="3EC2ABAA" w14:textId="77777777" w:rsidR="00D468E6" w:rsidRPr="00D468E6" w:rsidRDefault="00D468E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FD64531" w14:textId="55F68B90" w:rsidR="00D468E6" w:rsidRP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RECEIVED BY   ……………………………………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B179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CHECKED BY   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…..</w:t>
                            </w: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 ……………………………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14:paraId="672C4EE5" w14:textId="33F13AA7" w:rsidR="00D468E6" w:rsidRP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SIGNATURE OF THE MEMBERSHIP COMMITTEE</w:t>
                            </w: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SIGNATURE OF CENTRE </w:t>
                            </w:r>
                            <w:proofErr w:type="gramStart"/>
                            <w:r w:rsidRPr="00D468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DIRECTOR )</w:t>
                            </w:r>
                            <w:proofErr w:type="gramEnd"/>
                          </w:p>
                          <w:p w14:paraId="345DCE73" w14:textId="4863F5A7" w:rsid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COORDINATOR</w:t>
                            </w:r>
                            <w:r w:rsidR="00B179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D12F14" w14:textId="77777777" w:rsidR="00D468E6" w:rsidRDefault="00D468E6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8407157" w14:textId="77777777" w:rsidR="00D468E6" w:rsidRDefault="00D468E6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3AE542" w14:textId="3DF78C34" w:rsid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SUBMITTED TO THE MEMBERSHIP COMMITTEE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BY  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…………………………………………………………….  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DATE  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023DDD25" w14:textId="76E9498B" w:rsid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(SIGNATURE OF THE CHAIRMAN OF THE MEMBERSHIP COMMITTEE)</w:t>
                            </w:r>
                          </w:p>
                          <w:p w14:paraId="57CF68A9" w14:textId="77777777" w:rsidR="00D468E6" w:rsidRDefault="00D468E6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FD2588" w14:textId="77777777" w:rsidR="00D468E6" w:rsidRDefault="00D468E6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3DAE917" w14:textId="3CA981CC" w:rsid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RECOMMENDED / NOT RECOMMENDED BY MEMBERSHIP COMMITTEE HELD ON   ………………………………………………………………</w:t>
                            </w:r>
                          </w:p>
                          <w:p w14:paraId="2DE1B1C5" w14:textId="77777777" w:rsidR="00D468E6" w:rsidRDefault="00D468E6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BE2BFC" w14:textId="0DB7A666" w:rsid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APPROVED BY THE EXECUTIVE COUNCIL OF THE OPA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ON  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</w:t>
                            </w:r>
                          </w:p>
                          <w:p w14:paraId="4C9DEDAE" w14:textId="77777777" w:rsidR="00314BF4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392444C" w14:textId="7CE28B73" w:rsidR="00314BF4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AMOUNT   ……………………….  CASH /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CHEQUE  NO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. …………………………  DATE   ……………………R/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  …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14:paraId="226E2DDC" w14:textId="77777777" w:rsidR="00314BF4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7004F4" w14:textId="77777777" w:rsidR="00314BF4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F262ECF" w14:textId="77777777" w:rsidR="00314BF4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70ACFB8" w14:textId="785B5D5D" w:rsidR="00314BF4" w:rsidRPr="00D468E6" w:rsidRDefault="00314BF4" w:rsidP="00D468E6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SIGNATURE OF THE GENERAL SECRETARY OF THE OPA     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DATE    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749C" id="Text Box 16" o:spid="_x0000_s1042" type="#_x0000_t202" style="position:absolute;margin-left:-49.2pt;margin-top:9.4pt;width:517.2pt;height:289.8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" fillcolor="white [3201]" strokeweight=".5pt">
                <v:textbox>
                  <w:txbxContent>
                    <w:p w14:paraId="296ECA33" w14:textId="29C80279" w:rsidR="00D468E6" w:rsidRDefault="00D468E6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D468E6">
                        <w:rPr>
                          <w:b/>
                          <w:bCs/>
                          <w:u w:val="single"/>
                        </w:rPr>
                        <w:t>FOR OFFICE USE</w:t>
                      </w:r>
                      <w:r w:rsidR="00314BF4">
                        <w:rPr>
                          <w:b/>
                          <w:bCs/>
                          <w:u w:val="single"/>
                        </w:rPr>
                        <w:t xml:space="preserve"> ONLY </w:t>
                      </w:r>
                    </w:p>
                    <w:p w14:paraId="3EC2ABAA" w14:textId="77777777" w:rsidR="00D468E6" w:rsidRPr="00D468E6" w:rsidRDefault="00D468E6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5FD64531" w14:textId="55F68B90" w:rsidR="00D468E6" w:rsidRP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RECEIVED BY   ……………………………………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</w:t>
                      </w:r>
                      <w:r w:rsidR="00B179E9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CHECKED BY   …………………………………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…..</w:t>
                      </w: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..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DATE ……………………………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……</w:t>
                      </w:r>
                    </w:p>
                    <w:p w14:paraId="672C4EE5" w14:textId="33F13AA7" w:rsidR="00D468E6" w:rsidRP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SIGNATURE OF THE MEMBERSHIP COMMITTEE</w:t>
                      </w: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</w:t>
                      </w:r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 xml:space="preserve">SIGNATURE OF CENTRE </w:t>
                      </w:r>
                      <w:proofErr w:type="gramStart"/>
                      <w:r w:rsidRPr="00D468E6">
                        <w:rPr>
                          <w:b/>
                          <w:bCs/>
                          <w:sz w:val="18"/>
                          <w:szCs w:val="18"/>
                        </w:rPr>
                        <w:t>DIRECTOR )</w:t>
                      </w:r>
                      <w:proofErr w:type="gramEnd"/>
                    </w:p>
                    <w:p w14:paraId="345DCE73" w14:textId="4863F5A7" w:rsid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COORDINATOR</w:t>
                      </w:r>
                      <w:r w:rsidR="00B179E9">
                        <w:rPr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7BD12F14" w14:textId="77777777" w:rsidR="00D468E6" w:rsidRDefault="00D468E6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8407157" w14:textId="77777777" w:rsidR="00D468E6" w:rsidRDefault="00D468E6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43AE542" w14:textId="3DF78C34" w:rsid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SUBMITTED TO THE MEMBERSHIP COMMITTEE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BY  …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…………………………………………………………….  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DATE  …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023DDD25" w14:textId="76E9498B" w:rsid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                                               (SIGNATURE OF THE CHAIRMAN OF THE MEMBERSHIP COMMITTEE)</w:t>
                      </w:r>
                    </w:p>
                    <w:p w14:paraId="57CF68A9" w14:textId="77777777" w:rsidR="00D468E6" w:rsidRDefault="00D468E6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FFD2588" w14:textId="77777777" w:rsidR="00D468E6" w:rsidRDefault="00D468E6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3DAE917" w14:textId="3CA981CC" w:rsid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RECOMMENDED / NOT RECOMMENDED BY MEMBERSHIP COMMITTEE HELD ON   ………………………………………………………………</w:t>
                      </w:r>
                    </w:p>
                    <w:p w14:paraId="2DE1B1C5" w14:textId="77777777" w:rsidR="00D468E6" w:rsidRDefault="00D468E6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7BE2BFC" w14:textId="0DB7A666" w:rsid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APPROVED BY THE EXECUTIVE COUNCIL OF THE OPA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ON  …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………………………………………………………………………………………………</w:t>
                      </w:r>
                    </w:p>
                    <w:p w14:paraId="4C9DEDAE" w14:textId="77777777" w:rsidR="00314BF4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392444C" w14:textId="7CE28B73" w:rsidR="00314BF4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AMOUNT   ……………………….  CASH / 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CHEQUE  NO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. …………………………  DATE   ……………………R/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NO  …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14:paraId="226E2DDC" w14:textId="77777777" w:rsidR="00314BF4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87004F4" w14:textId="77777777" w:rsidR="00314BF4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F262ECF" w14:textId="77777777" w:rsidR="00314BF4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70ACFB8" w14:textId="785B5D5D" w:rsidR="00314BF4" w:rsidRPr="00D468E6" w:rsidRDefault="00314BF4" w:rsidP="00D468E6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SIGNATURE OF THE GENERAL SECRETARY OF THE OPA     …………………………………………………</w:t>
                      </w:r>
                      <w:proofErr w:type="gramStart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DATE    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8FD2D19" w14:textId="4CF2D40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235B55D0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1B7D4F8E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0B17A7B9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403F4947" w14:textId="77777777" w:rsidR="0065032A" w:rsidRDefault="0065032A" w:rsidP="0065032A">
      <w:pPr>
        <w:tabs>
          <w:tab w:val="left" w:pos="5868"/>
        </w:tabs>
        <w:rPr>
          <w:sz w:val="18"/>
          <w:szCs w:val="18"/>
        </w:rPr>
      </w:pPr>
    </w:p>
    <w:p w14:paraId="10639771" w14:textId="77777777" w:rsidR="0065032A" w:rsidRPr="0065032A" w:rsidRDefault="0065032A" w:rsidP="0065032A">
      <w:pPr>
        <w:tabs>
          <w:tab w:val="left" w:pos="5868"/>
        </w:tabs>
        <w:rPr>
          <w:sz w:val="18"/>
          <w:szCs w:val="18"/>
        </w:rPr>
      </w:pPr>
    </w:p>
    <w:sectPr w:rsidR="0065032A" w:rsidRPr="0065032A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B7C1" w14:textId="77777777" w:rsidR="006D0A61" w:rsidRDefault="006D0A61" w:rsidP="0065032A">
      <w:pPr>
        <w:spacing w:after="0" w:line="240" w:lineRule="auto"/>
      </w:pPr>
      <w:r>
        <w:separator/>
      </w:r>
    </w:p>
  </w:endnote>
  <w:endnote w:type="continuationSeparator" w:id="0">
    <w:p w14:paraId="4D4D5CD3" w14:textId="77777777" w:rsidR="006D0A61" w:rsidRDefault="006D0A61" w:rsidP="00650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557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E6D6EB5" w14:textId="62B7D27C" w:rsidR="002665E2" w:rsidRDefault="002665E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E40A98" w14:textId="77777777" w:rsidR="002665E2" w:rsidRDefault="00266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35CD" w14:textId="77777777" w:rsidR="006D0A61" w:rsidRDefault="006D0A61" w:rsidP="0065032A">
      <w:pPr>
        <w:spacing w:after="0" w:line="240" w:lineRule="auto"/>
      </w:pPr>
      <w:r>
        <w:separator/>
      </w:r>
    </w:p>
  </w:footnote>
  <w:footnote w:type="continuationSeparator" w:id="0">
    <w:p w14:paraId="74902D62" w14:textId="77777777" w:rsidR="006D0A61" w:rsidRDefault="006D0A61" w:rsidP="006503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0C4134"/>
    <w:multiLevelType w:val="hybridMultilevel"/>
    <w:tmpl w:val="4C944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017046">
    <w:abstractNumId w:val="8"/>
  </w:num>
  <w:num w:numId="2" w16cid:durableId="759104549">
    <w:abstractNumId w:val="6"/>
  </w:num>
  <w:num w:numId="3" w16cid:durableId="369035307">
    <w:abstractNumId w:val="5"/>
  </w:num>
  <w:num w:numId="4" w16cid:durableId="433592859">
    <w:abstractNumId w:val="4"/>
  </w:num>
  <w:num w:numId="5" w16cid:durableId="428476772">
    <w:abstractNumId w:val="7"/>
  </w:num>
  <w:num w:numId="6" w16cid:durableId="1316646758">
    <w:abstractNumId w:val="3"/>
  </w:num>
  <w:num w:numId="7" w16cid:durableId="1187065223">
    <w:abstractNumId w:val="2"/>
  </w:num>
  <w:num w:numId="8" w16cid:durableId="829246702">
    <w:abstractNumId w:val="1"/>
  </w:num>
  <w:num w:numId="9" w16cid:durableId="2043896266">
    <w:abstractNumId w:val="0"/>
  </w:num>
  <w:num w:numId="10" w16cid:durableId="13921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BCE"/>
    <w:rsid w:val="00034616"/>
    <w:rsid w:val="0006063C"/>
    <w:rsid w:val="000E28F2"/>
    <w:rsid w:val="000E608E"/>
    <w:rsid w:val="000F37D3"/>
    <w:rsid w:val="0015074B"/>
    <w:rsid w:val="00175A12"/>
    <w:rsid w:val="002665E2"/>
    <w:rsid w:val="0029639D"/>
    <w:rsid w:val="00314BF4"/>
    <w:rsid w:val="00326F90"/>
    <w:rsid w:val="00340CA1"/>
    <w:rsid w:val="003C54A0"/>
    <w:rsid w:val="00407B1B"/>
    <w:rsid w:val="004A7828"/>
    <w:rsid w:val="00565DD0"/>
    <w:rsid w:val="0065032A"/>
    <w:rsid w:val="006B78BE"/>
    <w:rsid w:val="006D0A61"/>
    <w:rsid w:val="00782B71"/>
    <w:rsid w:val="007D6F78"/>
    <w:rsid w:val="0085449B"/>
    <w:rsid w:val="008C5EE4"/>
    <w:rsid w:val="00960299"/>
    <w:rsid w:val="00AA1D8D"/>
    <w:rsid w:val="00B179E9"/>
    <w:rsid w:val="00B45F31"/>
    <w:rsid w:val="00B47730"/>
    <w:rsid w:val="00C24156"/>
    <w:rsid w:val="00CB0664"/>
    <w:rsid w:val="00CF183A"/>
    <w:rsid w:val="00D468E6"/>
    <w:rsid w:val="00DE451D"/>
    <w:rsid w:val="00E06FA9"/>
    <w:rsid w:val="00E40CDE"/>
    <w:rsid w:val="00E47DDB"/>
    <w:rsid w:val="00F021D3"/>
    <w:rsid w:val="00F21FD2"/>
    <w:rsid w:val="00F371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EF065"/>
  <w14:defaultImageDpi w14:val="330"/>
  <w15:docId w15:val="{C3291DF9-9107-4C44-962C-BE62481C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cp:lastPrinted>2026-02-20T10:53:00Z</cp:lastPrinted>
  <dcterms:created xsi:type="dcterms:W3CDTF">2026-03-17T11:29:00Z</dcterms:created>
  <dcterms:modified xsi:type="dcterms:W3CDTF">2026-03-17T11:29:00Z</dcterms:modified>
  <cp:category/>
</cp:coreProperties>
</file>